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088" w:type="dxa"/>
        <w:tblLayout w:type="fixed"/>
        <w:tblCellMar>
          <w:left w:w="0" w:type="dxa"/>
          <w:right w:w="0" w:type="dxa"/>
        </w:tblCellMar>
        <w:tblLook w:val="01E0" w:firstRow="1" w:lastRow="1" w:firstColumn="1" w:lastColumn="1" w:noHBand="0" w:noVBand="0"/>
      </w:tblPr>
      <w:tblGrid>
        <w:gridCol w:w="7088"/>
      </w:tblGrid>
      <w:tr w:rsidR="004B0488" w:rsidRPr="00D51DCB" w14:paraId="79837656" w14:textId="77777777" w:rsidTr="000120C5">
        <w:trPr>
          <w:trHeight w:hRule="exact" w:val="2863"/>
        </w:trPr>
        <w:tc>
          <w:tcPr>
            <w:tcW w:w="7088" w:type="dxa"/>
          </w:tcPr>
          <w:p w14:paraId="3ED2D2EA" w14:textId="77777777" w:rsidR="00C81DAB" w:rsidRPr="00C81DAB" w:rsidRDefault="00C81DAB" w:rsidP="00C81DAB">
            <w:pPr>
              <w:spacing w:line="240" w:lineRule="atLeast"/>
              <w:rPr>
                <w:b/>
                <w:bCs/>
              </w:rPr>
            </w:pPr>
            <w:r w:rsidRPr="00C81DAB">
              <w:rPr>
                <w:b/>
                <w:bCs/>
              </w:rPr>
              <w:t>Trafikstyrelsen</w:t>
            </w:r>
          </w:p>
          <w:p w14:paraId="38F22F61" w14:textId="77777777" w:rsidR="00C81DAB" w:rsidRDefault="00C81DAB" w:rsidP="00C81DAB">
            <w:pPr>
              <w:spacing w:line="240" w:lineRule="atLeast"/>
            </w:pPr>
            <w:r>
              <w:t>Carsten Niebuhrs Gade 43</w:t>
            </w:r>
          </w:p>
          <w:p w14:paraId="3E1063F2" w14:textId="77777777" w:rsidR="00C81DAB" w:rsidRDefault="00C81DAB" w:rsidP="00C81DAB">
            <w:pPr>
              <w:spacing w:line="240" w:lineRule="atLeast"/>
            </w:pPr>
            <w:r>
              <w:t>1577 København V</w:t>
            </w:r>
          </w:p>
          <w:p w14:paraId="2EFA56BF" w14:textId="77777777" w:rsidR="00C81DAB" w:rsidRDefault="00C81DAB" w:rsidP="00C81DAB">
            <w:pPr>
              <w:spacing w:line="240" w:lineRule="atLeast"/>
            </w:pPr>
            <w:r>
              <w:t>Att.: Nanna Zangrando Vestergaard</w:t>
            </w:r>
          </w:p>
          <w:p w14:paraId="16B5E63F" w14:textId="77777777" w:rsidR="00C81DAB" w:rsidRDefault="00C81DAB" w:rsidP="00C81DAB">
            <w:pPr>
              <w:spacing w:line="240" w:lineRule="atLeast"/>
            </w:pPr>
          </w:p>
          <w:p w14:paraId="291DDBBC" w14:textId="1210C1D9" w:rsidR="004B0488" w:rsidRPr="00D51DCB" w:rsidRDefault="00C81DAB" w:rsidP="00C81DAB">
            <w:pPr>
              <w:spacing w:line="240" w:lineRule="atLeast"/>
            </w:pPr>
            <w:r w:rsidRPr="00C81DAB">
              <w:t>Sendt til: nave@trafikstyrelsen.dk</w:t>
            </w:r>
            <w:fldSimple w:instr=" DOCPROPERTY  DN_d_modtager  \* MERGEFORMAT "/>
          </w:p>
        </w:tc>
      </w:tr>
    </w:tbl>
    <w:p w14:paraId="476FA5AD" w14:textId="49E29E42" w:rsidR="00C81DAB" w:rsidRDefault="00C81DAB" w:rsidP="004B0488">
      <w:pPr>
        <w:pStyle w:val="Normal-Documentheading"/>
        <w:rPr>
          <w:sz w:val="22"/>
          <w:szCs w:val="22"/>
        </w:rPr>
      </w:pPr>
      <w:r w:rsidRPr="00C81DAB">
        <w:rPr>
          <w:sz w:val="22"/>
          <w:szCs w:val="22"/>
        </w:rPr>
        <w:t>By &amp; Havn besvarelse af</w:t>
      </w:r>
      <w:r>
        <w:rPr>
          <w:sz w:val="22"/>
          <w:szCs w:val="22"/>
        </w:rPr>
        <w:t xml:space="preserve"> spørgsmål fra Trafikstyrelsen:</w:t>
      </w:r>
    </w:p>
    <w:p w14:paraId="295DC13D" w14:textId="76DFFC61" w:rsidR="00C81DAB" w:rsidRPr="00C81DAB" w:rsidRDefault="00C81DAB" w:rsidP="004B0488">
      <w:pPr>
        <w:pStyle w:val="Normal-Documentheading"/>
        <w:rPr>
          <w:b w:val="0"/>
          <w:bCs/>
          <w:i/>
          <w:iCs/>
          <w:sz w:val="22"/>
          <w:szCs w:val="22"/>
        </w:rPr>
      </w:pPr>
      <w:r w:rsidRPr="00C81DAB">
        <w:rPr>
          <w:b w:val="0"/>
          <w:bCs/>
          <w:i/>
          <w:iCs/>
          <w:sz w:val="22"/>
          <w:szCs w:val="22"/>
        </w:rPr>
        <w:t>Anmeldelse om yderligere midlertidigt oplag af jord på Lynetteholm</w:t>
      </w:r>
    </w:p>
    <w:p w14:paraId="4C507B5E" w14:textId="77777777" w:rsidR="00C246CC" w:rsidRDefault="00C246CC" w:rsidP="004B0488">
      <w:pPr>
        <w:pStyle w:val="Normal-Documentheading"/>
      </w:pPr>
    </w:p>
    <w:p w14:paraId="2A2A1C73" w14:textId="6976BB5C" w:rsidR="00C81DAB" w:rsidRDefault="00C81DAB" w:rsidP="00C81DAB">
      <w:pPr>
        <w:pStyle w:val="Normal-Documentheading"/>
        <w:rPr>
          <w:b w:val="0"/>
        </w:rPr>
      </w:pPr>
      <w:r w:rsidRPr="00C81DAB">
        <w:rPr>
          <w:b w:val="0"/>
        </w:rPr>
        <w:t>By &amp; Havn har d. 16. april 2025 anm</w:t>
      </w:r>
      <w:r>
        <w:rPr>
          <w:b w:val="0"/>
        </w:rPr>
        <w:t xml:space="preserve">eldt en projektændring til Lynetteholm </w:t>
      </w:r>
      <w:r w:rsidRPr="00C81DAB">
        <w:rPr>
          <w:b w:val="0"/>
        </w:rPr>
        <w:t>vedr</w:t>
      </w:r>
      <w:r>
        <w:rPr>
          <w:b w:val="0"/>
        </w:rPr>
        <w:t>.</w:t>
      </w:r>
      <w:r w:rsidRPr="00C81DAB">
        <w:rPr>
          <w:b w:val="0"/>
        </w:rPr>
        <w:t xml:space="preserve"> midlertidigt øget oplag af jord på fase 1, område</w:t>
      </w:r>
      <w:r>
        <w:rPr>
          <w:b w:val="0"/>
        </w:rPr>
        <w:t xml:space="preserve"> </w:t>
      </w:r>
      <w:r w:rsidRPr="00C81DAB">
        <w:rPr>
          <w:b w:val="0"/>
        </w:rPr>
        <w:t>B</w:t>
      </w:r>
      <w:r>
        <w:rPr>
          <w:b w:val="0"/>
        </w:rPr>
        <w:t>.</w:t>
      </w:r>
    </w:p>
    <w:p w14:paraId="0C0A3818" w14:textId="77777777" w:rsidR="00C81DAB" w:rsidRPr="00C81DAB" w:rsidRDefault="00C81DAB" w:rsidP="00C81DAB">
      <w:pPr>
        <w:pStyle w:val="Normal-Documentheading"/>
        <w:rPr>
          <w:b w:val="0"/>
        </w:rPr>
      </w:pPr>
    </w:p>
    <w:p w14:paraId="21F2FF8C" w14:textId="2A4E6A8D" w:rsidR="000B3D0B" w:rsidRDefault="00C81DAB" w:rsidP="00C81DAB">
      <w:pPr>
        <w:pStyle w:val="Normal-Documentheading"/>
        <w:rPr>
          <w:b w:val="0"/>
        </w:rPr>
      </w:pPr>
      <w:r>
        <w:rPr>
          <w:b w:val="0"/>
        </w:rPr>
        <w:t>Trafikstyrelsen har d. 7. maj fremsendt opklarende spørgsmål til projektændringen.</w:t>
      </w:r>
    </w:p>
    <w:p w14:paraId="1D26E92D" w14:textId="77777777" w:rsidR="00961375" w:rsidRDefault="00961375" w:rsidP="00C81DAB">
      <w:pPr>
        <w:pStyle w:val="Normal-Documentheading"/>
        <w:rPr>
          <w:b w:val="0"/>
        </w:rPr>
      </w:pPr>
    </w:p>
    <w:p w14:paraId="2E3EE0B0" w14:textId="6D918FB1" w:rsidR="00C81DAB" w:rsidRDefault="00961375" w:rsidP="00C81DAB">
      <w:pPr>
        <w:pStyle w:val="Normal-Documentheading"/>
        <w:rPr>
          <w:b w:val="0"/>
        </w:rPr>
      </w:pPr>
      <w:r>
        <w:rPr>
          <w:b w:val="0"/>
        </w:rPr>
        <w:t xml:space="preserve">By &amp; Havns besvarelse </w:t>
      </w:r>
      <w:r w:rsidR="00BF14DC">
        <w:rPr>
          <w:b w:val="0"/>
        </w:rPr>
        <w:t>fremgår</w:t>
      </w:r>
      <w:r>
        <w:rPr>
          <w:b w:val="0"/>
        </w:rPr>
        <w:t xml:space="preserve"> af dette notat.</w:t>
      </w:r>
    </w:p>
    <w:p w14:paraId="67647C74" w14:textId="77777777" w:rsidR="00CD007D" w:rsidRDefault="00CD007D" w:rsidP="00CD007D"/>
    <w:p w14:paraId="150769DA" w14:textId="3E058461" w:rsidR="00CD007D" w:rsidRDefault="00CD007D" w:rsidP="008553DB">
      <w:pPr>
        <w:ind w:left="720"/>
      </w:pPr>
      <w:r>
        <w:t>1.</w:t>
      </w:r>
      <w:r>
        <w:tab/>
      </w:r>
      <w:r w:rsidRPr="00333416">
        <w:rPr>
          <w:b/>
          <w:bCs/>
        </w:rPr>
        <w:t>TS</w:t>
      </w:r>
      <w:r w:rsidR="00333416">
        <w:t xml:space="preserve">: </w:t>
      </w:r>
      <w:r>
        <w:t>Ift. den grønbrogede tudse skriver I, at ”</w:t>
      </w:r>
      <w:r w:rsidRPr="00CD007D">
        <w:rPr>
          <w:i/>
          <w:iCs/>
        </w:rPr>
        <w:t>yderligere mellemoplaget af jord vil ikke påvirke mængden eller arten af aktivitet i området eller ændre hvordan den grønbrogede tudse behandles på arealet. Derfor vurderes arten ikke at vil blive væsentligt påvirket af projektet</w:t>
      </w:r>
      <w:r>
        <w:t xml:space="preserve">.” Skyldes dette, at den grønbrogede tudse </w:t>
      </w:r>
      <w:bookmarkStart w:id="0" w:name="_Hlk197944350"/>
      <w:r>
        <w:t>ikke skelner mellem kote ift. anvendelse af arealerne som levested?</w:t>
      </w:r>
      <w:bookmarkEnd w:id="0"/>
      <w:r>
        <w:t xml:space="preserve"> Jeg kunne godt tænke mig, at begrundelsen blev uddybet lidt ift. at sikre, at ændringen ikke forhindrer den grønbrogede tudses adgang/levesteder.</w:t>
      </w:r>
      <w:r w:rsidR="00151840">
        <w:br/>
      </w:r>
    </w:p>
    <w:p w14:paraId="77C37898" w14:textId="65043BF7" w:rsidR="000F0E0F" w:rsidRDefault="00333416" w:rsidP="000F0E0F">
      <w:pPr>
        <w:ind w:left="720"/>
      </w:pPr>
      <w:r>
        <w:tab/>
      </w:r>
      <w:r w:rsidRPr="00333416">
        <w:rPr>
          <w:b/>
          <w:bCs/>
        </w:rPr>
        <w:t>B&amp;H</w:t>
      </w:r>
      <w:r>
        <w:t xml:space="preserve">: </w:t>
      </w:r>
      <w:r w:rsidR="000F0E0F">
        <w:t>Den hævede kote vil ikke forhindre den grønbrogede tudse i at benytte jordoplaget som levested. Denne vurdering baseres bl.a. på observationer af artens tilstedeværelse og brug af lignende arealer ved kote 30 ved Nordhavnsdepotet.</w:t>
      </w:r>
    </w:p>
    <w:p w14:paraId="20F6511D" w14:textId="77777777" w:rsidR="000F0E0F" w:rsidRDefault="000F0E0F" w:rsidP="000F0E0F">
      <w:pPr>
        <w:ind w:left="720"/>
      </w:pPr>
    </w:p>
    <w:p w14:paraId="24927C9C" w14:textId="24A1FA4C" w:rsidR="000F0E0F" w:rsidRDefault="000F0E0F" w:rsidP="000F0E0F">
      <w:pPr>
        <w:ind w:left="720"/>
      </w:pPr>
      <w:r>
        <w:t>Ligeledes vil den hævede kote ikke hindre artens adgang til midlertidige</w:t>
      </w:r>
      <w:r w:rsidR="00887860">
        <w:t xml:space="preserve"> </w:t>
      </w:r>
      <w:r>
        <w:t xml:space="preserve">vandhuller. Den ændrede kote vurderes heller ikke at påvirke mængden eller karakteren af </w:t>
      </w:r>
      <w:r w:rsidR="00887860">
        <w:t>fortrængningsvand,</w:t>
      </w:r>
      <w:r>
        <w:t xml:space="preserve"> jf. Rambølls notat, side 2, afsnittet ”Håndtering af overfladevand”.</w:t>
      </w:r>
    </w:p>
    <w:p w14:paraId="22C3338E" w14:textId="77777777" w:rsidR="000F0E0F" w:rsidRDefault="000F0E0F" w:rsidP="000F0E0F">
      <w:pPr>
        <w:ind w:left="720"/>
      </w:pPr>
    </w:p>
    <w:p w14:paraId="359DA1FB" w14:textId="77777777" w:rsidR="000F0E0F" w:rsidRDefault="000F0E0F" w:rsidP="000F0E0F">
      <w:pPr>
        <w:ind w:left="720"/>
      </w:pPr>
      <w:r>
        <w:t>Projektændringen medfører desuden ingen ændringer i arbejdsintensitet, anlægstype eller driftsforhold. Det samlede forstyrrelsesniveau – herunder støj og aktivitetsniveau – forbliver uændret.</w:t>
      </w:r>
    </w:p>
    <w:p w14:paraId="7B5BFA63" w14:textId="77777777" w:rsidR="000F0E0F" w:rsidRDefault="000F0E0F" w:rsidP="000F0E0F">
      <w:pPr>
        <w:ind w:left="720"/>
      </w:pPr>
    </w:p>
    <w:p w14:paraId="7F274602" w14:textId="561B471F" w:rsidR="000F0E0F" w:rsidRDefault="000F0E0F" w:rsidP="000F0E0F">
      <w:pPr>
        <w:ind w:left="720"/>
      </w:pPr>
      <w:r>
        <w:t>Samlet set vurderes det, at ændringen af jordbunkens kote hverken vil forringe adgangen til eller kvaliteten af eksisterende levesteder for den grønbrogede tudse. Projektændringen forventes således ikke at medføre nogen væsentlig påvirkning af arten.</w:t>
      </w:r>
    </w:p>
    <w:p w14:paraId="722AB906" w14:textId="77777777" w:rsidR="00961375" w:rsidRDefault="00961375" w:rsidP="000F0E0F">
      <w:pPr>
        <w:ind w:left="720"/>
      </w:pPr>
    </w:p>
    <w:p w14:paraId="6C9D5D19" w14:textId="77777777" w:rsidR="00961375" w:rsidRDefault="00961375" w:rsidP="000F0E0F">
      <w:pPr>
        <w:ind w:left="720"/>
      </w:pPr>
    </w:p>
    <w:p w14:paraId="5DF2A6B8" w14:textId="77777777" w:rsidR="00961375" w:rsidRDefault="00961375" w:rsidP="000F0E0F">
      <w:pPr>
        <w:ind w:left="720"/>
      </w:pPr>
    </w:p>
    <w:p w14:paraId="730A81C1" w14:textId="77777777" w:rsidR="000B3D0B" w:rsidRDefault="000B3D0B" w:rsidP="008553DB">
      <w:pPr>
        <w:ind w:left="720"/>
      </w:pPr>
    </w:p>
    <w:p w14:paraId="58747F66" w14:textId="18B38F78" w:rsidR="00CD007D" w:rsidRDefault="00CD007D" w:rsidP="00CD007D">
      <w:r>
        <w:lastRenderedPageBreak/>
        <w:t>2.</w:t>
      </w:r>
      <w:r>
        <w:tab/>
      </w:r>
      <w:r w:rsidR="00333416" w:rsidRPr="00333416">
        <w:rPr>
          <w:b/>
          <w:bCs/>
        </w:rPr>
        <w:t>TS</w:t>
      </w:r>
      <w:r w:rsidR="00333416">
        <w:t xml:space="preserve">: </w:t>
      </w:r>
      <w:r>
        <w:t>I skriver et par steder, at ”</w:t>
      </w:r>
      <w:r w:rsidRPr="00CD007D">
        <w:rPr>
          <w:i/>
          <w:iCs/>
        </w:rPr>
        <w:t>Det vurderes ikke at der her er tale om en projektændring, men om en udvidelse af samme type jordflytningsarbejde</w:t>
      </w:r>
      <w:r>
        <w:t>”. Herunder skriver I også, at I ikke ændrer på størrelse (25 ha) og slutafdækningen (3 år efter slutafdækningens bundkote er nået). Jeg vil derfor gerne have bekræftet, at ændringen omhandler jordmængder og koter, som ikke er beskrevet i IMR og MKR til Lynetteholm, men som er en forudsætning for tilladelsen af 06/05/2024.</w:t>
      </w:r>
    </w:p>
    <w:p w14:paraId="010E5130" w14:textId="77777777" w:rsidR="00A667C5" w:rsidRDefault="00A667C5" w:rsidP="00CD007D"/>
    <w:p w14:paraId="305A2FA4" w14:textId="00E34DE0" w:rsidR="00A667C5" w:rsidRDefault="00333416" w:rsidP="00C86C48">
      <w:r>
        <w:tab/>
      </w:r>
      <w:r w:rsidRPr="00333416">
        <w:rPr>
          <w:b/>
          <w:bCs/>
        </w:rPr>
        <w:t>B&amp;H</w:t>
      </w:r>
      <w:r>
        <w:t>:</w:t>
      </w:r>
      <w:r w:rsidR="00015543">
        <w:t xml:space="preserve"> Det er korrekt</w:t>
      </w:r>
      <w:r w:rsidR="00DC4459">
        <w:t xml:space="preserve">, at nærværende ansøgning omhandler jordmængder, som er beskrevet i </w:t>
      </w:r>
      <w:r w:rsidR="00C86C48">
        <w:t>tilladelsen</w:t>
      </w:r>
      <w:r w:rsidR="00DC4459">
        <w:t xml:space="preserve"> </w:t>
      </w:r>
      <w:r w:rsidR="00C86C48">
        <w:t>af 06/05/2024</w:t>
      </w:r>
      <w:r w:rsidR="000C0C17" w:rsidRPr="000C0C17">
        <w:t xml:space="preserve"> </w:t>
      </w:r>
      <w:r w:rsidR="000C0C17">
        <w:t xml:space="preserve">vedrørende midlertidigt øget oplag af jord på fase 1. Bemærk, at der søges om tilladelse til </w:t>
      </w:r>
      <w:r w:rsidR="00C86C48">
        <w:t xml:space="preserve">0,35 mio. </w:t>
      </w:r>
      <w:r w:rsidR="00C86C48" w:rsidRPr="000C0C17">
        <w:rPr>
          <w:b/>
          <w:bCs/>
        </w:rPr>
        <w:t>m</w:t>
      </w:r>
      <w:r w:rsidR="00C86C48" w:rsidRPr="000C0C17">
        <w:rPr>
          <w:b/>
          <w:bCs/>
          <w:vertAlign w:val="superscript"/>
        </w:rPr>
        <w:t>3</w:t>
      </w:r>
      <w:r w:rsidR="00C86C48">
        <w:t xml:space="preserve"> således, at det samlede midlertidige oplag bliver 1,05 mio.</w:t>
      </w:r>
      <w:r w:rsidR="000C0C17">
        <w:t xml:space="preserve"> </w:t>
      </w:r>
      <w:r w:rsidR="00C86C48">
        <w:t>m</w:t>
      </w:r>
      <w:r w:rsidR="00C86C48" w:rsidRPr="000C0C17">
        <w:rPr>
          <w:vertAlign w:val="superscript"/>
        </w:rPr>
        <w:t>3</w:t>
      </w:r>
      <w:r w:rsidR="00C86C48">
        <w:t xml:space="preserve"> jord.</w:t>
      </w:r>
      <w:r w:rsidR="000C0C17">
        <w:t xml:space="preserve"> Kote</w:t>
      </w:r>
      <w:r w:rsidR="00A2581A">
        <w:t xml:space="preserve"> 20 fremgår som</w:t>
      </w:r>
      <w:r w:rsidR="000C0C17">
        <w:t xml:space="preserve"> en del af de anlægstekniske specifikationer.</w:t>
      </w:r>
      <w:r w:rsidR="00C86C48">
        <w:t xml:space="preserve"> </w:t>
      </w:r>
    </w:p>
    <w:p w14:paraId="70F8697A" w14:textId="77777777" w:rsidR="00A667C5" w:rsidRDefault="00A667C5" w:rsidP="00CD007D"/>
    <w:p w14:paraId="75318565" w14:textId="77777777" w:rsidR="00CD007D" w:rsidRDefault="00CD007D" w:rsidP="00CD007D">
      <w:pPr>
        <w:pBdr>
          <w:bottom w:val="single" w:sz="6" w:space="1" w:color="auto"/>
        </w:pBdr>
      </w:pPr>
    </w:p>
    <w:p w14:paraId="59EC1760" w14:textId="77777777" w:rsidR="00A667C5" w:rsidRDefault="00A667C5" w:rsidP="00CD007D"/>
    <w:p w14:paraId="71D55C4B" w14:textId="77777777" w:rsidR="00A667C5" w:rsidRDefault="00A667C5" w:rsidP="00CD007D"/>
    <w:p w14:paraId="08485688" w14:textId="43001D25" w:rsidR="00CD007D" w:rsidRDefault="00CD007D" w:rsidP="00CD007D">
      <w:pPr>
        <w:rPr>
          <w:i/>
          <w:iCs/>
        </w:rPr>
      </w:pPr>
      <w:r>
        <w:t>3.</w:t>
      </w:r>
      <w:r>
        <w:tab/>
      </w:r>
      <w:r w:rsidR="00333416" w:rsidRPr="00333416">
        <w:rPr>
          <w:b/>
          <w:bCs/>
        </w:rPr>
        <w:t>TS</w:t>
      </w:r>
      <w:r w:rsidR="00333416">
        <w:t xml:space="preserve">: </w:t>
      </w:r>
      <w:r>
        <w:t>Jeg mangler en begrundelse for følgende udsagn på side 2 i Rambølls notat: ”</w:t>
      </w:r>
      <w:r w:rsidRPr="00CD007D">
        <w:rPr>
          <w:i/>
          <w:iCs/>
        </w:rPr>
        <w:t>Udledning af overfladevand til Øresund vurderes forsat at kunne overholde kravværdierne stillet i Implementeringsredegørelsens Bilag B /4/ ved gennemførelse af den ansøgte projektændring. Dvs. projektet vurderes ikke at ville medføre nogen midlertidig eller permanent forringelse af Øresund ift. indsatsbekendtgørelsen og at projektændringen ikke vil være til hindring for opfyldelse af miljømålene for havområder fastsat i medfører af lov om havstrategi.”</w:t>
      </w:r>
    </w:p>
    <w:p w14:paraId="4460F0AC" w14:textId="77777777" w:rsidR="00A667C5" w:rsidRDefault="00A667C5" w:rsidP="00CD007D">
      <w:pPr>
        <w:rPr>
          <w:i/>
          <w:iCs/>
        </w:rPr>
      </w:pPr>
    </w:p>
    <w:p w14:paraId="060C8551" w14:textId="7BA9FF1B" w:rsidR="00333416" w:rsidRPr="00760993" w:rsidRDefault="00333416" w:rsidP="00CD007D">
      <w:r>
        <w:rPr>
          <w:i/>
          <w:iCs/>
        </w:rPr>
        <w:tab/>
      </w:r>
      <w:r w:rsidRPr="00333416">
        <w:rPr>
          <w:b/>
          <w:bCs/>
        </w:rPr>
        <w:t>B&amp;H</w:t>
      </w:r>
      <w:r>
        <w:t>:</w:t>
      </w:r>
      <w:r w:rsidR="00A667C5">
        <w:t xml:space="preserve"> Der redegøres for projektets påvirkning fsva. </w:t>
      </w:r>
      <w:r w:rsidR="00760993">
        <w:t>udledning af overfladevand til Øresund i afsnittet ”</w:t>
      </w:r>
      <w:r w:rsidR="00760993" w:rsidRPr="00760993">
        <w:rPr>
          <w:b/>
          <w:bCs/>
        </w:rPr>
        <w:t xml:space="preserve"> </w:t>
      </w:r>
      <w:r w:rsidR="00760993" w:rsidRPr="00862310">
        <w:rPr>
          <w:b/>
          <w:bCs/>
        </w:rPr>
        <w:t>Håndtering af overfladevand</w:t>
      </w:r>
      <w:r w:rsidR="00760993">
        <w:rPr>
          <w:b/>
          <w:bCs/>
        </w:rPr>
        <w:t>”</w:t>
      </w:r>
      <w:r w:rsidR="00760993" w:rsidRPr="00760993">
        <w:t xml:space="preserve">. </w:t>
      </w:r>
    </w:p>
    <w:p w14:paraId="097E68D3" w14:textId="77777777" w:rsidR="00A667C5" w:rsidRDefault="00A667C5" w:rsidP="00CD007D"/>
    <w:p w14:paraId="35F1AFA5" w14:textId="77777777" w:rsidR="00760993" w:rsidRPr="00760993" w:rsidRDefault="00760993" w:rsidP="00760993">
      <w:pPr>
        <w:rPr>
          <w:i/>
          <w:iCs/>
        </w:rPr>
      </w:pPr>
      <w:r w:rsidRPr="00760993">
        <w:rPr>
          <w:i/>
          <w:iCs/>
        </w:rPr>
        <w:t>Håndtering af overfladevand</w:t>
      </w:r>
    </w:p>
    <w:p w14:paraId="68A49625" w14:textId="13EC11F4" w:rsidR="00A667C5" w:rsidRDefault="00760993" w:rsidP="00760993">
      <w:pPr>
        <w:rPr>
          <w:i/>
          <w:iCs/>
        </w:rPr>
      </w:pPr>
      <w:r w:rsidRPr="00760993">
        <w:rPr>
          <w:i/>
          <w:iCs/>
        </w:rPr>
        <w:t xml:space="preserve">Ved at oplagre den øgede jordmængde oven på det eksisterende oplag vil det samlede areal forblive uændret, og derfor vil projektændringen ikke medføre en ændring i mængden af nedbør der falder på oplaget. Mængden af nedbør der infiltreres til jorden, kan potentielt blive mindre, da mere vand vil strømme af på oplagets overflade pga. højde og anlæg af det udvidede jordoplag. Som beskrevet i VVM-anmeldelsen vil ligevægtsforholdene i udvaskningsprocessen betyde, at koncentrationen i fortrængningsvandet ikke ændres, men at udvaskningsprocessen vil foregå over længere tid end før projektændringen. Det vurderes, at selvom der oplagres mere jord på arealet, vil projektændringen ikke medføre en merudledning af </w:t>
      </w:r>
      <w:bookmarkStart w:id="1" w:name="_Hlk198040187"/>
      <w:r w:rsidRPr="00760993">
        <w:rPr>
          <w:i/>
          <w:iCs/>
        </w:rPr>
        <w:t xml:space="preserve">miljøfarlige forurenende stoffer eller næringsstoffer </w:t>
      </w:r>
      <w:bookmarkEnd w:id="1"/>
      <w:r w:rsidRPr="00760993">
        <w:rPr>
          <w:i/>
          <w:iCs/>
        </w:rPr>
        <w:t>til de omkringliggende overfladevande i Københavns havn og Øresund ift. det samlede Lynetteholm projekt, da der er tale om jord, der senere skal nyttiggøres i fase 2.</w:t>
      </w:r>
    </w:p>
    <w:p w14:paraId="56E83E6E" w14:textId="77777777" w:rsidR="00760993" w:rsidRDefault="00760993" w:rsidP="00760993">
      <w:pPr>
        <w:rPr>
          <w:i/>
          <w:iCs/>
        </w:rPr>
      </w:pPr>
    </w:p>
    <w:p w14:paraId="51051E94" w14:textId="4C1EF40E" w:rsidR="00A667C5" w:rsidRPr="00760993" w:rsidRDefault="00760993" w:rsidP="00CD007D">
      <w:pPr>
        <w:pBdr>
          <w:bottom w:val="single" w:sz="6" w:space="1" w:color="auto"/>
        </w:pBdr>
      </w:pPr>
      <w:r w:rsidRPr="00760993">
        <w:t>Der argumenteres for, at projektet ikke medfører en merudledning ift. den oprindelige tilladels</w:t>
      </w:r>
      <w:r w:rsidR="0054353E">
        <w:t>e for hverken o</w:t>
      </w:r>
      <w:r w:rsidR="0054353E" w:rsidRPr="0054353E">
        <w:t xml:space="preserve">verfladevand, miljøfarlige forurenende stoffer </w:t>
      </w:r>
      <w:r w:rsidR="0054353E">
        <w:t>eller</w:t>
      </w:r>
      <w:r w:rsidR="0054353E" w:rsidRPr="0054353E">
        <w:t xml:space="preserve"> næringsstoffer.</w:t>
      </w:r>
    </w:p>
    <w:p w14:paraId="5FE32CB1" w14:textId="77777777" w:rsidR="00760993" w:rsidRDefault="00760993" w:rsidP="00CD007D">
      <w:pPr>
        <w:pBdr>
          <w:bottom w:val="single" w:sz="6" w:space="1" w:color="auto"/>
        </w:pBdr>
        <w:rPr>
          <w:i/>
          <w:iCs/>
        </w:rPr>
      </w:pPr>
    </w:p>
    <w:p w14:paraId="5BBB6C5C" w14:textId="77777777" w:rsidR="00760993" w:rsidRPr="00760993" w:rsidRDefault="00760993" w:rsidP="00CD007D">
      <w:pPr>
        <w:pBdr>
          <w:bottom w:val="single" w:sz="6" w:space="1" w:color="auto"/>
        </w:pBdr>
        <w:rPr>
          <w:i/>
          <w:iCs/>
        </w:rPr>
      </w:pPr>
    </w:p>
    <w:p w14:paraId="46D99BE1" w14:textId="77777777" w:rsidR="00A667C5" w:rsidRDefault="00A667C5" w:rsidP="00CD007D"/>
    <w:p w14:paraId="5A30CF36" w14:textId="77777777" w:rsidR="00A667C5" w:rsidRDefault="00A667C5" w:rsidP="00CD007D"/>
    <w:p w14:paraId="5A2C5727" w14:textId="78C79C75" w:rsidR="00CD007D" w:rsidRDefault="00CD007D" w:rsidP="00CD007D">
      <w:r>
        <w:t>4.</w:t>
      </w:r>
      <w:r>
        <w:tab/>
      </w:r>
      <w:r w:rsidR="00333416" w:rsidRPr="00333416">
        <w:rPr>
          <w:b/>
          <w:bCs/>
        </w:rPr>
        <w:t>TS</w:t>
      </w:r>
      <w:r w:rsidR="00333416">
        <w:t xml:space="preserve">: </w:t>
      </w:r>
      <w:r>
        <w:t>Jeg mangler en begrundelse for følgende udsagn på side 4 i Rambølls notat: ”</w:t>
      </w:r>
      <w:r w:rsidRPr="00CD007D">
        <w:rPr>
          <w:i/>
          <w:iCs/>
        </w:rPr>
        <w:t>Den kumulative effekt af det eksisterende mellemoplag i sammenhold med den ansøgte projektændring vurderes derfor ikke at være væsentlig.” Herunder hvad henviser ”derfor</w:t>
      </w:r>
      <w:r>
        <w:t>” til?</w:t>
      </w:r>
    </w:p>
    <w:p w14:paraId="06AAB437" w14:textId="54E73225" w:rsidR="00333416" w:rsidRDefault="00333416" w:rsidP="00CD007D">
      <w:r>
        <w:tab/>
      </w:r>
      <w:r w:rsidRPr="00333416">
        <w:rPr>
          <w:b/>
          <w:bCs/>
        </w:rPr>
        <w:t>B&amp;H</w:t>
      </w:r>
      <w:r>
        <w:t>:</w:t>
      </w:r>
      <w:r w:rsidR="00001B65">
        <w:t xml:space="preserve"> S</w:t>
      </w:r>
      <w:r w:rsidR="0054353E">
        <w:t>e</w:t>
      </w:r>
      <w:r w:rsidR="00001B65">
        <w:t xml:space="preserve"> svaret på spørgsmål</w:t>
      </w:r>
      <w:r w:rsidR="00473F98">
        <w:t xml:space="preserve"> 6</w:t>
      </w:r>
      <w:r w:rsidR="00001B65">
        <w:t>.</w:t>
      </w:r>
    </w:p>
    <w:p w14:paraId="560F0F0E" w14:textId="77777777" w:rsidR="00CD007D" w:rsidRDefault="00CD007D" w:rsidP="00CD007D"/>
    <w:p w14:paraId="72185266" w14:textId="10C8F782" w:rsidR="00CD007D" w:rsidRDefault="00CD007D" w:rsidP="00CD007D">
      <w:r>
        <w:t>5.</w:t>
      </w:r>
      <w:r>
        <w:tab/>
      </w:r>
      <w:r w:rsidR="00333416" w:rsidRPr="00333416">
        <w:rPr>
          <w:b/>
          <w:bCs/>
        </w:rPr>
        <w:t>TS</w:t>
      </w:r>
      <w:r w:rsidR="00333416">
        <w:t xml:space="preserve">: </w:t>
      </w:r>
      <w:r>
        <w:t>Der mangler en beskrivelse af de visuelle påvirkninger, når koten ændres fra +8 til +20.</w:t>
      </w:r>
    </w:p>
    <w:p w14:paraId="726C6823" w14:textId="62C961D5" w:rsidR="00B6256D" w:rsidRDefault="00001B65" w:rsidP="00001B65">
      <w:pPr>
        <w:ind w:firstLine="720"/>
      </w:pPr>
      <w:r w:rsidRPr="00887860">
        <w:rPr>
          <w:b/>
          <w:bCs/>
        </w:rPr>
        <w:lastRenderedPageBreak/>
        <w:t>B&amp;H</w:t>
      </w:r>
      <w:r w:rsidRPr="00887860">
        <w:t xml:space="preserve">: </w:t>
      </w:r>
      <w:r w:rsidR="00887860" w:rsidRPr="00887860">
        <w:t>By &amp; Havn har anmodet rådgiver om en vurdering af de visuelle påvirkninger ved ændringen af koten fra +8 til +20. Vurderingen vil blive fremsendt til Trafikstyrelsen, så snart den foreligger.</w:t>
      </w:r>
    </w:p>
    <w:p w14:paraId="242097EB" w14:textId="77777777" w:rsidR="00961375" w:rsidRDefault="00961375" w:rsidP="00001B65">
      <w:pPr>
        <w:ind w:firstLine="720"/>
      </w:pPr>
    </w:p>
    <w:p w14:paraId="083338C1" w14:textId="77777777" w:rsidR="00961375" w:rsidRDefault="00961375" w:rsidP="00001B65">
      <w:pPr>
        <w:pBdr>
          <w:bottom w:val="single" w:sz="6" w:space="1" w:color="auto"/>
        </w:pBdr>
        <w:ind w:firstLine="720"/>
      </w:pPr>
    </w:p>
    <w:p w14:paraId="7D531C4F" w14:textId="77777777" w:rsidR="00961375" w:rsidRPr="00887860" w:rsidRDefault="00961375" w:rsidP="00001B65">
      <w:pPr>
        <w:ind w:firstLine="720"/>
      </w:pPr>
    </w:p>
    <w:p w14:paraId="22721B52" w14:textId="77777777" w:rsidR="00CD007D" w:rsidRDefault="00CD007D" w:rsidP="00CD007D"/>
    <w:p w14:paraId="2A1E0E17" w14:textId="07878AB0" w:rsidR="00CD007D" w:rsidRDefault="00CD007D" w:rsidP="00CD007D">
      <w:r>
        <w:t>6.</w:t>
      </w:r>
      <w:r>
        <w:tab/>
      </w:r>
      <w:r w:rsidR="00333416" w:rsidRPr="00333416">
        <w:rPr>
          <w:b/>
          <w:bCs/>
        </w:rPr>
        <w:t>TS</w:t>
      </w:r>
      <w:r w:rsidR="00333416">
        <w:t xml:space="preserve">: </w:t>
      </w:r>
      <w:r>
        <w:t>I skriver, at: ”</w:t>
      </w:r>
      <w:r w:rsidRPr="00CD007D">
        <w:rPr>
          <w:i/>
          <w:iCs/>
        </w:rPr>
        <w:t>Trykket udført på grundvandsmagasinet kan potentielt øges ved etableringen af det midlertidigt større jordoplag. Dele af Lynetteholm vil skulle bebygges, og derfor vurderes det tryk, som oplaget potentielt udfører på den underlæggende jord, ikke at være relevant</w:t>
      </w:r>
      <w:r>
        <w:t>.” Kan dette udbygges lidt. Er bæreevnen for perimeteren beregnet til et væsentlig større tryk end jordoplaget ift. at der senere forventes at skulle byudvikles? Og kan der sættes nogle værdier på?</w:t>
      </w:r>
    </w:p>
    <w:p w14:paraId="77C404EA" w14:textId="77777777" w:rsidR="0054353E" w:rsidRDefault="0054353E" w:rsidP="00CD007D"/>
    <w:p w14:paraId="4422111D" w14:textId="2694BDFE" w:rsidR="00887860" w:rsidRDefault="00333416" w:rsidP="00887860">
      <w:r>
        <w:tab/>
      </w:r>
      <w:r w:rsidRPr="00333416">
        <w:rPr>
          <w:b/>
          <w:bCs/>
        </w:rPr>
        <w:t>B&amp;H</w:t>
      </w:r>
      <w:r>
        <w:t xml:space="preserve">: </w:t>
      </w:r>
      <w:r w:rsidR="0054353E">
        <w:t xml:space="preserve">Det er korrekt, at </w:t>
      </w:r>
      <w:r w:rsidR="0054353E" w:rsidRPr="0054353E">
        <w:t xml:space="preserve">bæreevnen for perimeteren </w:t>
      </w:r>
      <w:r w:rsidR="0054353E">
        <w:t xml:space="preserve">er </w:t>
      </w:r>
      <w:r w:rsidR="0054353E" w:rsidRPr="0054353E">
        <w:t xml:space="preserve">beregnet </w:t>
      </w:r>
      <w:r w:rsidR="00887860">
        <w:t>til at kunne modstå et væsentligt højere tryk end det, der vil opstå som følge af det midlertidige jordoplag i henhold til, at</w:t>
      </w:r>
      <w:r w:rsidR="0054353E" w:rsidRPr="0054353E">
        <w:t xml:space="preserve"> </w:t>
      </w:r>
      <w:r w:rsidR="00887860">
        <w:t xml:space="preserve">Lynetteholm </w:t>
      </w:r>
      <w:r w:rsidR="00887860" w:rsidRPr="00887860">
        <w:t>skal anvendes til byudvikling</w:t>
      </w:r>
      <w:r w:rsidR="0054353E">
        <w:t>.</w:t>
      </w:r>
    </w:p>
    <w:p w14:paraId="019AFEC2" w14:textId="77777777" w:rsidR="0054353E" w:rsidRDefault="0054353E" w:rsidP="00CD007D"/>
    <w:p w14:paraId="69EC3DD6" w14:textId="1D823F73" w:rsidR="00CF032B" w:rsidRDefault="00CF032B" w:rsidP="0054353E">
      <w:r>
        <w:t>I forbindelse med anlæg af Lynetteholm fase 1 er der foretaget en omfattende udskiftning af blødbund under perimeterdæmningerne for at sikre en robust konstruktion, anlagt på geoteknisk bæredygtigt underlag</w:t>
      </w:r>
      <w:r w:rsidR="00BF14DC">
        <w:t xml:space="preserve"> f</w:t>
      </w:r>
      <w:r w:rsidR="0054353E">
        <w:t>or at sikre,</w:t>
      </w:r>
      <w:r>
        <w:t xml:space="preserve"> at der ikke </w:t>
      </w:r>
      <w:r w:rsidR="00BF14DC">
        <w:t xml:space="preserve">efterlades plastisk ler, blødbund eller andre geotekniske forhold </w:t>
      </w:r>
      <w:r>
        <w:t>under perimeterdæmningerne, som kan medføre risiko for forringet stabilitet. Perimeterdæmningernes konstruktion sikrer, at det midlertidige jordoplag ikke kan udfordre stabiliteten af fase 1-bassinernes afgrænsende perimeterdæmning.</w:t>
      </w:r>
    </w:p>
    <w:p w14:paraId="11DFA7CD" w14:textId="77777777" w:rsidR="00887860" w:rsidRDefault="00887860" w:rsidP="00887860"/>
    <w:p w14:paraId="22654E5B" w14:textId="2B20CB1D" w:rsidR="00887860" w:rsidRDefault="00887860" w:rsidP="00887860">
      <w:r>
        <w:t>Sammenfattende vurderes det derfor, at det midlertidige jordoplag ikke udgør risiko for stabiliteten af perimeterdæmningen eller for de underliggende jordlag og grundvandsmagasiner.</w:t>
      </w:r>
    </w:p>
    <w:p w14:paraId="5A7629EE" w14:textId="77777777" w:rsidR="00887860" w:rsidRDefault="00887860" w:rsidP="00887860"/>
    <w:p w14:paraId="26A71BB2" w14:textId="22E355F1" w:rsidR="00CF032B" w:rsidRDefault="00CF032B" w:rsidP="00CF032B">
      <w:r w:rsidRPr="00CF032B">
        <w:rPr>
          <w:noProof/>
        </w:rPr>
        <w:drawing>
          <wp:inline distT="0" distB="0" distL="0" distR="0" wp14:anchorId="42D82237" wp14:editId="5AF891E2">
            <wp:extent cx="4680585" cy="1588770"/>
            <wp:effectExtent l="0" t="0" r="5715" b="0"/>
            <wp:docPr id="78518355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0585" cy="1588770"/>
                    </a:xfrm>
                    <a:prstGeom prst="rect">
                      <a:avLst/>
                    </a:prstGeom>
                    <a:noFill/>
                    <a:ln>
                      <a:noFill/>
                    </a:ln>
                  </pic:spPr>
                </pic:pic>
              </a:graphicData>
            </a:graphic>
          </wp:inline>
        </w:drawing>
      </w:r>
    </w:p>
    <w:p w14:paraId="39312337" w14:textId="77777777" w:rsidR="00CF032B" w:rsidRDefault="00CF032B" w:rsidP="00CF032B"/>
    <w:p w14:paraId="571EC328" w14:textId="02AADFD5" w:rsidR="00CF032B" w:rsidRDefault="00CF032B" w:rsidP="00CF032B">
      <w:r w:rsidRPr="00CF032B">
        <w:rPr>
          <w:i/>
          <w:iCs/>
        </w:rPr>
        <w:t>Tværsnit af perimeterdæmningen, anlagt på geoteknisk bæredygtigt underlag.</w:t>
      </w:r>
    </w:p>
    <w:sectPr w:rsidR="00CF032B" w:rsidSect="00936B89">
      <w:headerReference w:type="default" r:id="rId12"/>
      <w:headerReference w:type="first" r:id="rId13"/>
      <w:footerReference w:type="first" r:id="rId14"/>
      <w:endnotePr>
        <w:numFmt w:val="decimal"/>
      </w:endnotePr>
      <w:pgSz w:w="11907" w:h="16840" w:code="9"/>
      <w:pgMar w:top="2296" w:right="3402" w:bottom="1259" w:left="1134" w:header="567" w:footer="879"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4E">
      <wne:acd wne:acdName="acd3"/>
    </wne:keymap>
  </wne:keymaps>
  <wne:toolbars>
    <wne:acdManifest>
      <wne:acdEntry wne:acdName="acd0"/>
      <wne:acdEntry wne:acdName="acd1"/>
      <wne:acdEntry wne:acdName="acd2"/>
      <wne:acdEntry wne:acdName="acd3"/>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2E461" w14:textId="77777777" w:rsidR="004D3AC5" w:rsidRDefault="004D3AC5">
      <w:r>
        <w:separator/>
      </w:r>
    </w:p>
  </w:endnote>
  <w:endnote w:type="continuationSeparator" w:id="0">
    <w:p w14:paraId="4A3B7900" w14:textId="77777777" w:rsidR="004D3AC5" w:rsidRDefault="004D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433F" w14:textId="5F01FFA5" w:rsidR="00BB785C" w:rsidRDefault="00BB785C">
    <w:pPr>
      <w:pStyle w:val="Sidefod"/>
    </w:pPr>
    <w:r>
      <w:tab/>
    </w:r>
    <w:r>
      <w:tab/>
    </w:r>
    <w:r>
      <w:tab/>
    </w:r>
    <w:r w:rsidRPr="00640CDB">
      <w:tab/>
    </w:r>
    <w:r w:rsidR="00E41B30" w:rsidRPr="000751B2">
      <w:rPr>
        <w:vanish/>
      </w:rPr>
      <w:fldChar w:fldCharType="begin"/>
    </w:r>
    <w:r w:rsidRPr="000751B2">
      <w:rPr>
        <w:vanish/>
      </w:rPr>
      <w:instrText xml:space="preserve"> PAGE </w:instrText>
    </w:r>
    <w:r w:rsidR="00E41B30" w:rsidRPr="000751B2">
      <w:rPr>
        <w:vanish/>
      </w:rPr>
      <w:fldChar w:fldCharType="separate"/>
    </w:r>
    <w:r w:rsidR="008E2AC9">
      <w:rPr>
        <w:noProof/>
        <w:vanish/>
      </w:rPr>
      <w:t>1</w:t>
    </w:r>
    <w:r w:rsidR="00E41B30" w:rsidRPr="000751B2">
      <w:rPr>
        <w:vanish/>
      </w:rPr>
      <w:fldChar w:fldCharType="end"/>
    </w:r>
    <w:r w:rsidRPr="000751B2">
      <w:rPr>
        <w:vanish/>
      </w:rPr>
      <w:t>/</w:t>
    </w:r>
    <w:r w:rsidR="00E41B30" w:rsidRPr="000751B2">
      <w:rPr>
        <w:vanish/>
      </w:rPr>
      <w:fldChar w:fldCharType="begin"/>
    </w:r>
    <w:r w:rsidRPr="000751B2">
      <w:rPr>
        <w:vanish/>
      </w:rPr>
      <w:instrText xml:space="preserve"> sectionpages </w:instrText>
    </w:r>
    <w:r w:rsidR="00E41B30" w:rsidRPr="000751B2">
      <w:rPr>
        <w:vanish/>
      </w:rPr>
      <w:fldChar w:fldCharType="separate"/>
    </w:r>
    <w:r w:rsidR="00BA7A06">
      <w:rPr>
        <w:noProof/>
        <w:vanish/>
      </w:rPr>
      <w:t>3</w:t>
    </w:r>
    <w:r w:rsidR="00E41B30" w:rsidRPr="000751B2">
      <w:rPr>
        <w:vanis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B3FA0" w14:textId="77777777" w:rsidR="004D3AC5" w:rsidRDefault="004D3AC5">
      <w:r>
        <w:separator/>
      </w:r>
    </w:p>
  </w:footnote>
  <w:footnote w:type="continuationSeparator" w:id="0">
    <w:p w14:paraId="30BC1EEA" w14:textId="77777777" w:rsidR="004D3AC5" w:rsidRDefault="004D3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1BEE" w14:textId="77777777" w:rsidR="00640CDB" w:rsidRDefault="000E26F1">
    <w:pPr>
      <w:pStyle w:val="Sidehoved"/>
    </w:pPr>
    <w:r>
      <w:rPr>
        <w:noProof/>
        <w:lang w:eastAsia="da-DK"/>
      </w:rPr>
      <mc:AlternateContent>
        <mc:Choice Requires="wps">
          <w:drawing>
            <wp:anchor distT="0" distB="0" distL="114300" distR="114300" simplePos="0" relativeHeight="251658752" behindDoc="0" locked="0" layoutInCell="1" allowOverlap="1" wp14:anchorId="1F7AF5BE" wp14:editId="4B324626">
              <wp:simplePos x="0" y="0"/>
              <wp:positionH relativeFrom="page">
                <wp:posOffset>5753735</wp:posOffset>
              </wp:positionH>
              <wp:positionV relativeFrom="page">
                <wp:posOffset>1413510</wp:posOffset>
              </wp:positionV>
              <wp:extent cx="1367155" cy="439420"/>
              <wp:effectExtent l="635" t="3810" r="3810" b="444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610B9" w14:textId="469747AD" w:rsidR="00640CDB" w:rsidRPr="002171DE" w:rsidRDefault="00640CDB" w:rsidP="00BE7046">
                          <w:pPr>
                            <w:pStyle w:val="Template-Date"/>
                          </w:pPr>
                          <w:bookmarkStart w:id="2" w:name="bmkOvsPage"/>
                          <w:r>
                            <w:t>Side</w:t>
                          </w:r>
                          <w:bookmarkEnd w:id="2"/>
                          <w:r>
                            <w:t xml:space="preserve"> </w:t>
                          </w:r>
                          <w:r w:rsidR="000E26F1">
                            <w:fldChar w:fldCharType="begin"/>
                          </w:r>
                          <w:r w:rsidR="000E26F1">
                            <w:instrText xml:space="preserve"> PAGE </w:instrText>
                          </w:r>
                          <w:r w:rsidR="000E26F1">
                            <w:fldChar w:fldCharType="separate"/>
                          </w:r>
                          <w:r w:rsidR="00BB785C">
                            <w:t>2</w:t>
                          </w:r>
                          <w:r w:rsidR="000E26F1">
                            <w:fldChar w:fldCharType="end"/>
                          </w:r>
                          <w:r>
                            <w:t xml:space="preserve"> </w:t>
                          </w:r>
                          <w:bookmarkStart w:id="3" w:name="bmkOvsOf"/>
                          <w:r>
                            <w:t>af</w:t>
                          </w:r>
                          <w:bookmarkEnd w:id="3"/>
                          <w:r>
                            <w:t xml:space="preserve"> </w:t>
                          </w:r>
                          <w:r w:rsidR="000E26F1">
                            <w:fldChar w:fldCharType="begin"/>
                          </w:r>
                          <w:r w:rsidR="000E26F1">
                            <w:instrText xml:space="preserve"> sectionpages </w:instrText>
                          </w:r>
                          <w:r w:rsidR="000E26F1">
                            <w:fldChar w:fldCharType="separate"/>
                          </w:r>
                          <w:r w:rsidR="00BA7A06">
                            <w:t>3</w:t>
                          </w:r>
                          <w:r w:rsidR="000E26F1">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AF5BE" id="_x0000_t202" coordsize="21600,21600" o:spt="202" path="m,l,21600r21600,l21600,xe">
              <v:stroke joinstyle="miter"/>
              <v:path gradientshapeok="t" o:connecttype="rect"/>
            </v:shapetype>
            <v:shape id="Text Box 12" o:spid="_x0000_s1026" type="#_x0000_t202" style="position:absolute;margin-left:453.05pt;margin-top:111.3pt;width:107.65pt;height:34.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" filled="f" stroked="f">
              <v:textbox inset="0,0,0,0">
                <w:txbxContent>
                  <w:p w14:paraId="4CA610B9" w14:textId="469747AD" w:rsidR="00640CDB" w:rsidRPr="002171DE" w:rsidRDefault="00640CDB" w:rsidP="00BE7046">
                    <w:pPr>
                      <w:pStyle w:val="Template-Date"/>
                    </w:pPr>
                    <w:bookmarkStart w:id="4" w:name="bmkOvsPage"/>
                    <w:r>
                      <w:t>Side</w:t>
                    </w:r>
                    <w:bookmarkEnd w:id="4"/>
                    <w:r>
                      <w:t xml:space="preserve"> </w:t>
                    </w:r>
                    <w:r w:rsidR="000E26F1">
                      <w:fldChar w:fldCharType="begin"/>
                    </w:r>
                    <w:r w:rsidR="000E26F1">
                      <w:instrText xml:space="preserve"> PAGE </w:instrText>
                    </w:r>
                    <w:r w:rsidR="000E26F1">
                      <w:fldChar w:fldCharType="separate"/>
                    </w:r>
                    <w:r w:rsidR="00BB785C">
                      <w:t>2</w:t>
                    </w:r>
                    <w:r w:rsidR="000E26F1">
                      <w:fldChar w:fldCharType="end"/>
                    </w:r>
                    <w:r>
                      <w:t xml:space="preserve"> </w:t>
                    </w:r>
                    <w:bookmarkStart w:id="5" w:name="bmkOvsOf"/>
                    <w:r>
                      <w:t>af</w:t>
                    </w:r>
                    <w:bookmarkEnd w:id="5"/>
                    <w:r>
                      <w:t xml:space="preserve"> </w:t>
                    </w:r>
                    <w:r w:rsidR="000E26F1">
                      <w:fldChar w:fldCharType="begin"/>
                    </w:r>
                    <w:r w:rsidR="000E26F1">
                      <w:instrText xml:space="preserve"> sectionpages </w:instrText>
                    </w:r>
                    <w:r w:rsidR="000E26F1">
                      <w:fldChar w:fldCharType="separate"/>
                    </w:r>
                    <w:r w:rsidR="00BA7A06">
                      <w:t>3</w:t>
                    </w:r>
                    <w:r w:rsidR="000E26F1">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AC16" w14:textId="77777777" w:rsidR="00640CDB" w:rsidRDefault="000E26F1">
    <w:pPr>
      <w:pStyle w:val="Sidehoved"/>
    </w:pPr>
    <w:r>
      <w:rPr>
        <w:noProof/>
        <w:lang w:eastAsia="da-DK"/>
      </w:rPr>
      <mc:AlternateContent>
        <mc:Choice Requires="wps">
          <w:drawing>
            <wp:anchor distT="0" distB="0" distL="114300" distR="114300" simplePos="0" relativeHeight="251656704" behindDoc="0" locked="0" layoutInCell="1" allowOverlap="1" wp14:anchorId="62BA0E9F" wp14:editId="16CFDC68">
              <wp:simplePos x="0" y="0"/>
              <wp:positionH relativeFrom="page">
                <wp:posOffset>5809615</wp:posOffset>
              </wp:positionH>
              <wp:positionV relativeFrom="page">
                <wp:posOffset>1487170</wp:posOffset>
              </wp:positionV>
              <wp:extent cx="1711325" cy="3524250"/>
              <wp:effectExtent l="0" t="1270"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3524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1E0" w:firstRow="1" w:lastRow="1" w:firstColumn="1" w:lastColumn="1" w:noHBand="0" w:noVBand="0"/>
                          </w:tblPr>
                          <w:tblGrid>
                            <w:gridCol w:w="2704"/>
                          </w:tblGrid>
                          <w:tr w:rsidR="000E26F1" w:rsidRPr="00BA7A06" w14:paraId="18021021" w14:textId="77777777" w:rsidTr="000120C5">
                            <w:trPr>
                              <w:trHeight w:hRule="exact" w:val="2852"/>
                            </w:trPr>
                            <w:tc>
                              <w:tcPr>
                                <w:tcW w:w="2722" w:type="dxa"/>
                              </w:tcPr>
                              <w:p w14:paraId="383DA49C" w14:textId="77777777" w:rsidR="00640CDB" w:rsidRPr="004B2BED" w:rsidRDefault="005C46F6" w:rsidP="00BF59BF">
                                <w:pPr>
                                  <w:pStyle w:val="Template"/>
                                </w:pPr>
                                <w:bookmarkStart w:id="6" w:name="bmkOffName"/>
                                <w:r>
                                  <w:t>Udviklingsselskabet By &amp; Havn I/S</w:t>
                                </w:r>
                                <w:bookmarkEnd w:id="6"/>
                              </w:p>
                              <w:p w14:paraId="2FE0B569" w14:textId="77777777" w:rsidR="005C46F6" w:rsidRDefault="005C46F6" w:rsidP="00BF59BF">
                                <w:pPr>
                                  <w:pStyle w:val="Template"/>
                                </w:pPr>
                                <w:bookmarkStart w:id="7" w:name="bmkOffAddress"/>
                                <w:r>
                                  <w:t>Nordre Toldbod 7</w:t>
                                </w:r>
                              </w:p>
                              <w:p w14:paraId="5A9C5496" w14:textId="77777777" w:rsidR="00640CDB" w:rsidRDefault="00223514" w:rsidP="00BF59BF">
                                <w:pPr>
                                  <w:pStyle w:val="Template"/>
                                </w:pPr>
                                <w:r>
                                  <w:t>1259</w:t>
                                </w:r>
                                <w:r w:rsidR="005C46F6">
                                  <w:t xml:space="preserve"> København K</w:t>
                                </w:r>
                                <w:bookmarkEnd w:id="7"/>
                              </w:p>
                              <w:p w14:paraId="3A65D75C" w14:textId="77777777" w:rsidR="00640CDB" w:rsidRPr="004B2BED" w:rsidRDefault="00640CDB" w:rsidP="00BF59BF">
                                <w:pPr>
                                  <w:pStyle w:val="Template"/>
                                </w:pPr>
                              </w:p>
                              <w:p w14:paraId="7003A83B" w14:textId="77777777" w:rsidR="00640CDB" w:rsidRPr="004B2BED" w:rsidRDefault="00640CDB" w:rsidP="000120C5">
                                <w:pPr>
                                  <w:pStyle w:val="Template"/>
                                  <w:tabs>
                                    <w:tab w:val="left" w:pos="504"/>
                                  </w:tabs>
                                </w:pPr>
                                <w:bookmarkStart w:id="8" w:name="bmkOvsPhone"/>
                                <w:r>
                                  <w:t>Tel.</w:t>
                                </w:r>
                                <w:bookmarkEnd w:id="8"/>
                                <w:r>
                                  <w:tab/>
                                </w:r>
                                <w:bookmarkStart w:id="9" w:name="bmkOffPhone"/>
                                <w:r w:rsidR="005C46F6">
                                  <w:t>3376 9800</w:t>
                                </w:r>
                                <w:bookmarkEnd w:id="9"/>
                              </w:p>
                              <w:p w14:paraId="5759C808" w14:textId="77777777" w:rsidR="00640CDB" w:rsidRPr="004B2BED" w:rsidRDefault="005C46F6" w:rsidP="00BF59BF">
                                <w:pPr>
                                  <w:pStyle w:val="Template"/>
                                </w:pPr>
                                <w:bookmarkStart w:id="10" w:name="bmkOffweb"/>
                                <w:r>
                                  <w:t>www.byoghavn.dk</w:t>
                                </w:r>
                                <w:bookmarkEnd w:id="10"/>
                              </w:p>
                              <w:p w14:paraId="2A5BCAA0" w14:textId="77777777" w:rsidR="00640CDB" w:rsidRPr="00CD007D" w:rsidRDefault="005C46F6" w:rsidP="00BF59BF">
                                <w:pPr>
                                  <w:pStyle w:val="Template"/>
                                  <w:rPr>
                                    <w:lang w:val="en-US"/>
                                  </w:rPr>
                                </w:pPr>
                                <w:bookmarkStart w:id="11" w:name="bmkOffemail"/>
                                <w:r w:rsidRPr="00CD007D">
                                  <w:rPr>
                                    <w:lang w:val="en-US"/>
                                  </w:rPr>
                                  <w:t>info@byoghavn.dk</w:t>
                                </w:r>
                                <w:bookmarkEnd w:id="11"/>
                              </w:p>
                              <w:p w14:paraId="1E792F4C" w14:textId="77777777" w:rsidR="00640CDB" w:rsidRPr="00CD007D" w:rsidRDefault="00640CDB" w:rsidP="00BF59BF">
                                <w:pPr>
                                  <w:pStyle w:val="Template"/>
                                  <w:rPr>
                                    <w:lang w:val="en-US"/>
                                  </w:rPr>
                                </w:pPr>
                              </w:p>
                              <w:p w14:paraId="2A1841EA" w14:textId="77777777" w:rsidR="00640CDB" w:rsidRPr="00CD007D" w:rsidRDefault="00640CDB" w:rsidP="00BF59BF">
                                <w:pPr>
                                  <w:pStyle w:val="Template"/>
                                  <w:rPr>
                                    <w:lang w:val="en-US"/>
                                  </w:rPr>
                                </w:pPr>
                                <w:r w:rsidRPr="00CD007D">
                                  <w:rPr>
                                    <w:lang w:val="en-US"/>
                                  </w:rPr>
                                  <w:t xml:space="preserve">CVR nr. </w:t>
                                </w:r>
                                <w:bookmarkStart w:id="12" w:name="bmkOffCVR"/>
                                <w:r w:rsidR="005C46F6" w:rsidRPr="00CD007D">
                                  <w:rPr>
                                    <w:lang w:val="en-US"/>
                                  </w:rPr>
                                  <w:t>30823702</w:t>
                                </w:r>
                                <w:bookmarkEnd w:id="12"/>
                              </w:p>
                              <w:p w14:paraId="7FA57689" w14:textId="77777777" w:rsidR="00640CDB" w:rsidRPr="00CD007D" w:rsidRDefault="00CF1E54" w:rsidP="00BF59BF">
                                <w:pPr>
                                  <w:pStyle w:val="Template"/>
                                  <w:rPr>
                                    <w:lang w:val="en-US"/>
                                  </w:rPr>
                                </w:pPr>
                                <w:r w:rsidRPr="00CD007D">
                                  <w:rPr>
                                    <w:lang w:val="en-US"/>
                                  </w:rPr>
                                  <w:t>EAN nr.</w:t>
                                </w:r>
                                <w:r w:rsidR="000E26F1" w:rsidRPr="00CD007D">
                                  <w:rPr>
                                    <w:lang w:val="en-US"/>
                                  </w:rPr>
                                  <w:t xml:space="preserve"> 5798009800107</w:t>
                                </w:r>
                                <w:r w:rsidRPr="00CD007D">
                                  <w:rPr>
                                    <w:lang w:val="en-US"/>
                                  </w:rPr>
                                  <w:t xml:space="preserve"> </w:t>
                                </w:r>
                              </w:p>
                              <w:p w14:paraId="09C15F62" w14:textId="77777777" w:rsidR="00CF1E54" w:rsidRPr="00CD007D" w:rsidRDefault="00CF1E54" w:rsidP="00BF59BF">
                                <w:pPr>
                                  <w:pStyle w:val="Template"/>
                                  <w:rPr>
                                    <w:lang w:val="en-US"/>
                                  </w:rPr>
                                </w:pPr>
                              </w:p>
                              <w:p w14:paraId="5A74DE95" w14:textId="77777777" w:rsidR="00640CDB" w:rsidRPr="00CD007D" w:rsidRDefault="00640CDB" w:rsidP="00BF59BF">
                                <w:pPr>
                                  <w:pStyle w:val="Template"/>
                                  <w:rPr>
                                    <w:lang w:val="en-US"/>
                                  </w:rPr>
                                </w:pPr>
                              </w:p>
                              <w:p w14:paraId="508BEBDF" w14:textId="77777777" w:rsidR="00712FA8" w:rsidRPr="00CD007D" w:rsidRDefault="00712FA8" w:rsidP="00BF59BF">
                                <w:pPr>
                                  <w:pStyle w:val="Template"/>
                                  <w:rPr>
                                    <w:lang w:val="en-US"/>
                                  </w:rPr>
                                </w:pPr>
                              </w:p>
                              <w:p w14:paraId="22E49983" w14:textId="77777777" w:rsidR="00712FA8" w:rsidRPr="00CD007D" w:rsidRDefault="00712FA8" w:rsidP="00BF59BF">
                                <w:pPr>
                                  <w:pStyle w:val="Template"/>
                                  <w:rPr>
                                    <w:lang w:val="en-US"/>
                                  </w:rPr>
                                </w:pPr>
                              </w:p>
                              <w:p w14:paraId="36E205B7" w14:textId="77777777" w:rsidR="00712FA8" w:rsidRPr="00CD007D" w:rsidRDefault="00712FA8" w:rsidP="00BF59BF">
                                <w:pPr>
                                  <w:pStyle w:val="Template"/>
                                  <w:rPr>
                                    <w:lang w:val="en-US"/>
                                  </w:rPr>
                                </w:pPr>
                              </w:p>
                            </w:tc>
                          </w:tr>
                          <w:tr w:rsidR="000E26F1" w14:paraId="751050E0" w14:textId="77777777" w:rsidTr="000120C5">
                            <w:trPr>
                              <w:trHeight w:val="2500"/>
                            </w:trPr>
                            <w:tc>
                              <w:tcPr>
                                <w:tcW w:w="2722" w:type="dxa"/>
                              </w:tcPr>
                              <w:p w14:paraId="223182E1" w14:textId="77777777" w:rsidR="00712FA8" w:rsidRPr="00CD007D" w:rsidRDefault="00712FA8" w:rsidP="00BF59BF">
                                <w:pPr>
                                  <w:pStyle w:val="Template"/>
                                  <w:rPr>
                                    <w:lang w:val="en-US"/>
                                  </w:rPr>
                                </w:pPr>
                                <w:bookmarkStart w:id="13" w:name="bmkFldKundenr"/>
                                <w:bookmarkStart w:id="14" w:name="bmkFldVoresReference"/>
                                <w:bookmarkStart w:id="15" w:name="HIFbmkFldVoresReference"/>
                                <w:bookmarkEnd w:id="13"/>
                                <w:bookmarkEnd w:id="14"/>
                              </w:p>
                              <w:p w14:paraId="6076B0C0" w14:textId="77777777" w:rsidR="00A73C31" w:rsidRPr="00CD007D" w:rsidRDefault="00A73C31" w:rsidP="00BF59BF">
                                <w:pPr>
                                  <w:pStyle w:val="Template"/>
                                  <w:rPr>
                                    <w:lang w:val="en-US"/>
                                  </w:rPr>
                                </w:pPr>
                              </w:p>
                              <w:p w14:paraId="4467ACBC" w14:textId="5DB7C316" w:rsidR="00E15FC4" w:rsidRPr="00514C53" w:rsidRDefault="00000000" w:rsidP="00BF59BF">
                                <w:pPr>
                                  <w:pStyle w:val="Template"/>
                                </w:pPr>
                                <w:fldSimple w:instr=" DOCPROPERTY  DN_d_brevdato  \* MERGEFORMAT ">
                                  <w:r w:rsidR="00191B54">
                                    <w:t>12. maj 2025</w:t>
                                  </w:r>
                                </w:fldSimple>
                              </w:p>
                              <w:p w14:paraId="585A9338" w14:textId="13B5DE52" w:rsidR="000E26F1" w:rsidRPr="008E2AC9" w:rsidRDefault="00636371" w:rsidP="00BF59BF">
                                <w:pPr>
                                  <w:pStyle w:val="Template"/>
                                  <w:rPr>
                                    <w:lang w:val="de-DE"/>
                                  </w:rPr>
                                </w:pPr>
                                <w:r>
                                  <w:fldChar w:fldCharType="begin"/>
                                </w:r>
                                <w:r w:rsidRPr="008E2AC9">
                                  <w:rPr>
                                    <w:lang w:val="de-DE"/>
                                  </w:rPr>
                                  <w:instrText xml:space="preserve"> DOCPROPERTY  DN_s_sagsnr  \* MERGEFORMAT </w:instrText>
                                </w:r>
                                <w:r>
                                  <w:fldChar w:fldCharType="separate"/>
                                </w:r>
                                <w:r w:rsidR="00191B54">
                                  <w:rPr>
                                    <w:lang w:val="de-DE"/>
                                  </w:rPr>
                                  <w:t>S-20210608-0740</w:t>
                                </w:r>
                                <w:r>
                                  <w:fldChar w:fldCharType="end"/>
                                </w:r>
                              </w:p>
                              <w:p w14:paraId="25CEACE7" w14:textId="09D77477" w:rsidR="000E26F1" w:rsidRPr="008E2AC9" w:rsidRDefault="00636371" w:rsidP="00BF59BF">
                                <w:pPr>
                                  <w:pStyle w:val="Template"/>
                                  <w:rPr>
                                    <w:lang w:val="de-DE"/>
                                  </w:rPr>
                                </w:pPr>
                                <w:r>
                                  <w:fldChar w:fldCharType="begin"/>
                                </w:r>
                                <w:r w:rsidRPr="008E2AC9">
                                  <w:rPr>
                                    <w:lang w:val="de-DE"/>
                                  </w:rPr>
                                  <w:instrText xml:space="preserve"> DOCPROPERTY  DN_d_dokumentnr  \* MERGEFORMAT </w:instrText>
                                </w:r>
                                <w:r>
                                  <w:fldChar w:fldCharType="separate"/>
                                </w:r>
                                <w:r w:rsidR="00191B54">
                                  <w:rPr>
                                    <w:lang w:val="de-DE"/>
                                  </w:rPr>
                                  <w:t>D-20250512-150779</w:t>
                                </w:r>
                                <w:r>
                                  <w:fldChar w:fldCharType="end"/>
                                </w:r>
                              </w:p>
                              <w:p w14:paraId="04CBE06E" w14:textId="77777777" w:rsidR="00D764AE" w:rsidRPr="008E2AC9" w:rsidRDefault="00D764AE" w:rsidP="00BF59BF">
                                <w:pPr>
                                  <w:pStyle w:val="Template"/>
                                  <w:rPr>
                                    <w:lang w:val="de-DE"/>
                                  </w:rPr>
                                </w:pPr>
                              </w:p>
                              <w:p w14:paraId="1C6D8C84" w14:textId="77777777" w:rsidR="00D764AE" w:rsidRPr="008E2AC9" w:rsidRDefault="00D764AE" w:rsidP="00BF59BF">
                                <w:pPr>
                                  <w:pStyle w:val="Template"/>
                                  <w:rPr>
                                    <w:lang w:val="de-DE"/>
                                  </w:rPr>
                                </w:pPr>
                              </w:p>
                              <w:p w14:paraId="31B47267" w14:textId="77777777" w:rsidR="000E26F1" w:rsidRPr="008E2AC9" w:rsidRDefault="000E26F1" w:rsidP="00BF59BF">
                                <w:pPr>
                                  <w:pStyle w:val="Template"/>
                                  <w:rPr>
                                    <w:lang w:val="de-DE"/>
                                  </w:rPr>
                                </w:pPr>
                              </w:p>
                              <w:bookmarkEnd w:id="15"/>
                              <w:p w14:paraId="7295BA13" w14:textId="65E0BFC1" w:rsidR="00640CDB" w:rsidRDefault="00A73C31" w:rsidP="002171DE">
                                <w:pPr>
                                  <w:pStyle w:val="Template-Address"/>
                                </w:pPr>
                                <w:r>
                                  <w:fldChar w:fldCharType="begin"/>
                                </w:r>
                                <w:r w:rsidRPr="00706858">
                                  <w:rPr>
                                    <w:lang w:val="de-DE"/>
                                  </w:rPr>
                                  <w:instrText xml:space="preserve"> </w:instrText>
                                </w:r>
                                <w:r>
                                  <w:instrText xml:space="preserve">DOCPROPERTY  DN_d_underskriver_mail  \* MERGEFORMAT </w:instrText>
                                </w:r>
                                <w:r>
                                  <w:fldChar w:fldCharType="separate"/>
                                </w:r>
                                <w:r w:rsidR="00191B54">
                                  <w:t>JLY@byoghavn.dk</w:t>
                                </w:r>
                                <w:r>
                                  <w:fldChar w:fldCharType="end"/>
                                </w:r>
                              </w:p>
                            </w:tc>
                          </w:tr>
                        </w:tbl>
                        <w:p w14:paraId="0DFBA9D3" w14:textId="77777777" w:rsidR="00640CDB" w:rsidRPr="002171DE" w:rsidRDefault="00640CDB" w:rsidP="002171DE">
                          <w:pPr>
                            <w:pStyle w:val="Template-Addres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A0E9F" id="_x0000_t202" coordsize="21600,21600" o:spt="202" path="m,l,21600r21600,l21600,xe">
              <v:stroke joinstyle="miter"/>
              <v:path gradientshapeok="t" o:connecttype="rect"/>
            </v:shapetype>
            <v:shape id="Text Box 4" o:spid="_x0000_s1027" type="#_x0000_t202" style="position:absolute;margin-left:457.45pt;margin-top:117.1pt;width:134.75pt;height:27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" filled="f" stroked="f">
              <v:textbox inset="0,0,0,0">
                <w:txbxContent>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1E0" w:firstRow="1" w:lastRow="1" w:firstColumn="1" w:lastColumn="1" w:noHBand="0" w:noVBand="0"/>
                    </w:tblPr>
                    <w:tblGrid>
                      <w:gridCol w:w="2704"/>
                    </w:tblGrid>
                    <w:tr w:rsidR="000E26F1" w:rsidRPr="00BA7A06" w14:paraId="18021021" w14:textId="77777777" w:rsidTr="000120C5">
                      <w:trPr>
                        <w:trHeight w:hRule="exact" w:val="2852"/>
                      </w:trPr>
                      <w:tc>
                        <w:tcPr>
                          <w:tcW w:w="2722" w:type="dxa"/>
                        </w:tcPr>
                        <w:p w14:paraId="383DA49C" w14:textId="77777777" w:rsidR="00640CDB" w:rsidRPr="004B2BED" w:rsidRDefault="005C46F6" w:rsidP="00BF59BF">
                          <w:pPr>
                            <w:pStyle w:val="Template"/>
                          </w:pPr>
                          <w:bookmarkStart w:id="16" w:name="bmkOffName"/>
                          <w:r>
                            <w:t>Udviklingsselskabet By &amp; Havn I/S</w:t>
                          </w:r>
                          <w:bookmarkEnd w:id="16"/>
                        </w:p>
                        <w:p w14:paraId="2FE0B569" w14:textId="77777777" w:rsidR="005C46F6" w:rsidRDefault="005C46F6" w:rsidP="00BF59BF">
                          <w:pPr>
                            <w:pStyle w:val="Template"/>
                          </w:pPr>
                          <w:bookmarkStart w:id="17" w:name="bmkOffAddress"/>
                          <w:r>
                            <w:t>Nordre Toldbod 7</w:t>
                          </w:r>
                        </w:p>
                        <w:p w14:paraId="5A9C5496" w14:textId="77777777" w:rsidR="00640CDB" w:rsidRDefault="00223514" w:rsidP="00BF59BF">
                          <w:pPr>
                            <w:pStyle w:val="Template"/>
                          </w:pPr>
                          <w:r>
                            <w:t>1259</w:t>
                          </w:r>
                          <w:r w:rsidR="005C46F6">
                            <w:t xml:space="preserve"> København K</w:t>
                          </w:r>
                          <w:bookmarkEnd w:id="17"/>
                        </w:p>
                        <w:p w14:paraId="3A65D75C" w14:textId="77777777" w:rsidR="00640CDB" w:rsidRPr="004B2BED" w:rsidRDefault="00640CDB" w:rsidP="00BF59BF">
                          <w:pPr>
                            <w:pStyle w:val="Template"/>
                          </w:pPr>
                        </w:p>
                        <w:p w14:paraId="7003A83B" w14:textId="77777777" w:rsidR="00640CDB" w:rsidRPr="004B2BED" w:rsidRDefault="00640CDB" w:rsidP="000120C5">
                          <w:pPr>
                            <w:pStyle w:val="Template"/>
                            <w:tabs>
                              <w:tab w:val="left" w:pos="504"/>
                            </w:tabs>
                          </w:pPr>
                          <w:bookmarkStart w:id="18" w:name="bmkOvsPhone"/>
                          <w:r>
                            <w:t>Tel.</w:t>
                          </w:r>
                          <w:bookmarkEnd w:id="18"/>
                          <w:r>
                            <w:tab/>
                          </w:r>
                          <w:bookmarkStart w:id="19" w:name="bmkOffPhone"/>
                          <w:r w:rsidR="005C46F6">
                            <w:t>3376 9800</w:t>
                          </w:r>
                          <w:bookmarkEnd w:id="19"/>
                        </w:p>
                        <w:p w14:paraId="5759C808" w14:textId="77777777" w:rsidR="00640CDB" w:rsidRPr="004B2BED" w:rsidRDefault="005C46F6" w:rsidP="00BF59BF">
                          <w:pPr>
                            <w:pStyle w:val="Template"/>
                          </w:pPr>
                          <w:bookmarkStart w:id="20" w:name="bmkOffweb"/>
                          <w:r>
                            <w:t>www.byoghavn.dk</w:t>
                          </w:r>
                          <w:bookmarkEnd w:id="20"/>
                        </w:p>
                        <w:p w14:paraId="2A5BCAA0" w14:textId="77777777" w:rsidR="00640CDB" w:rsidRPr="00CD007D" w:rsidRDefault="005C46F6" w:rsidP="00BF59BF">
                          <w:pPr>
                            <w:pStyle w:val="Template"/>
                            <w:rPr>
                              <w:lang w:val="en-US"/>
                            </w:rPr>
                          </w:pPr>
                          <w:bookmarkStart w:id="21" w:name="bmkOffemail"/>
                          <w:r w:rsidRPr="00CD007D">
                            <w:rPr>
                              <w:lang w:val="en-US"/>
                            </w:rPr>
                            <w:t>info@byoghavn.dk</w:t>
                          </w:r>
                          <w:bookmarkEnd w:id="21"/>
                        </w:p>
                        <w:p w14:paraId="1E792F4C" w14:textId="77777777" w:rsidR="00640CDB" w:rsidRPr="00CD007D" w:rsidRDefault="00640CDB" w:rsidP="00BF59BF">
                          <w:pPr>
                            <w:pStyle w:val="Template"/>
                            <w:rPr>
                              <w:lang w:val="en-US"/>
                            </w:rPr>
                          </w:pPr>
                        </w:p>
                        <w:p w14:paraId="2A1841EA" w14:textId="77777777" w:rsidR="00640CDB" w:rsidRPr="00CD007D" w:rsidRDefault="00640CDB" w:rsidP="00BF59BF">
                          <w:pPr>
                            <w:pStyle w:val="Template"/>
                            <w:rPr>
                              <w:lang w:val="en-US"/>
                            </w:rPr>
                          </w:pPr>
                          <w:r w:rsidRPr="00CD007D">
                            <w:rPr>
                              <w:lang w:val="en-US"/>
                            </w:rPr>
                            <w:t xml:space="preserve">CVR nr. </w:t>
                          </w:r>
                          <w:bookmarkStart w:id="22" w:name="bmkOffCVR"/>
                          <w:r w:rsidR="005C46F6" w:rsidRPr="00CD007D">
                            <w:rPr>
                              <w:lang w:val="en-US"/>
                            </w:rPr>
                            <w:t>30823702</w:t>
                          </w:r>
                          <w:bookmarkEnd w:id="22"/>
                        </w:p>
                        <w:p w14:paraId="7FA57689" w14:textId="77777777" w:rsidR="00640CDB" w:rsidRPr="00CD007D" w:rsidRDefault="00CF1E54" w:rsidP="00BF59BF">
                          <w:pPr>
                            <w:pStyle w:val="Template"/>
                            <w:rPr>
                              <w:lang w:val="en-US"/>
                            </w:rPr>
                          </w:pPr>
                          <w:r w:rsidRPr="00CD007D">
                            <w:rPr>
                              <w:lang w:val="en-US"/>
                            </w:rPr>
                            <w:t>EAN nr.</w:t>
                          </w:r>
                          <w:r w:rsidR="000E26F1" w:rsidRPr="00CD007D">
                            <w:rPr>
                              <w:lang w:val="en-US"/>
                            </w:rPr>
                            <w:t xml:space="preserve"> 5798009800107</w:t>
                          </w:r>
                          <w:r w:rsidRPr="00CD007D">
                            <w:rPr>
                              <w:lang w:val="en-US"/>
                            </w:rPr>
                            <w:t xml:space="preserve"> </w:t>
                          </w:r>
                        </w:p>
                        <w:p w14:paraId="09C15F62" w14:textId="77777777" w:rsidR="00CF1E54" w:rsidRPr="00CD007D" w:rsidRDefault="00CF1E54" w:rsidP="00BF59BF">
                          <w:pPr>
                            <w:pStyle w:val="Template"/>
                            <w:rPr>
                              <w:lang w:val="en-US"/>
                            </w:rPr>
                          </w:pPr>
                        </w:p>
                        <w:p w14:paraId="5A74DE95" w14:textId="77777777" w:rsidR="00640CDB" w:rsidRPr="00CD007D" w:rsidRDefault="00640CDB" w:rsidP="00BF59BF">
                          <w:pPr>
                            <w:pStyle w:val="Template"/>
                            <w:rPr>
                              <w:lang w:val="en-US"/>
                            </w:rPr>
                          </w:pPr>
                        </w:p>
                        <w:p w14:paraId="508BEBDF" w14:textId="77777777" w:rsidR="00712FA8" w:rsidRPr="00CD007D" w:rsidRDefault="00712FA8" w:rsidP="00BF59BF">
                          <w:pPr>
                            <w:pStyle w:val="Template"/>
                            <w:rPr>
                              <w:lang w:val="en-US"/>
                            </w:rPr>
                          </w:pPr>
                        </w:p>
                        <w:p w14:paraId="22E49983" w14:textId="77777777" w:rsidR="00712FA8" w:rsidRPr="00CD007D" w:rsidRDefault="00712FA8" w:rsidP="00BF59BF">
                          <w:pPr>
                            <w:pStyle w:val="Template"/>
                            <w:rPr>
                              <w:lang w:val="en-US"/>
                            </w:rPr>
                          </w:pPr>
                        </w:p>
                        <w:p w14:paraId="36E205B7" w14:textId="77777777" w:rsidR="00712FA8" w:rsidRPr="00CD007D" w:rsidRDefault="00712FA8" w:rsidP="00BF59BF">
                          <w:pPr>
                            <w:pStyle w:val="Template"/>
                            <w:rPr>
                              <w:lang w:val="en-US"/>
                            </w:rPr>
                          </w:pPr>
                        </w:p>
                      </w:tc>
                    </w:tr>
                    <w:tr w:rsidR="000E26F1" w14:paraId="751050E0" w14:textId="77777777" w:rsidTr="000120C5">
                      <w:trPr>
                        <w:trHeight w:val="2500"/>
                      </w:trPr>
                      <w:tc>
                        <w:tcPr>
                          <w:tcW w:w="2722" w:type="dxa"/>
                        </w:tcPr>
                        <w:p w14:paraId="223182E1" w14:textId="77777777" w:rsidR="00712FA8" w:rsidRPr="00CD007D" w:rsidRDefault="00712FA8" w:rsidP="00BF59BF">
                          <w:pPr>
                            <w:pStyle w:val="Template"/>
                            <w:rPr>
                              <w:lang w:val="en-US"/>
                            </w:rPr>
                          </w:pPr>
                          <w:bookmarkStart w:id="23" w:name="bmkFldKundenr"/>
                          <w:bookmarkStart w:id="24" w:name="bmkFldVoresReference"/>
                          <w:bookmarkStart w:id="25" w:name="HIFbmkFldVoresReference"/>
                          <w:bookmarkEnd w:id="23"/>
                          <w:bookmarkEnd w:id="24"/>
                        </w:p>
                        <w:p w14:paraId="6076B0C0" w14:textId="77777777" w:rsidR="00A73C31" w:rsidRPr="00CD007D" w:rsidRDefault="00A73C31" w:rsidP="00BF59BF">
                          <w:pPr>
                            <w:pStyle w:val="Template"/>
                            <w:rPr>
                              <w:lang w:val="en-US"/>
                            </w:rPr>
                          </w:pPr>
                        </w:p>
                        <w:p w14:paraId="4467ACBC" w14:textId="5DB7C316" w:rsidR="00E15FC4" w:rsidRPr="00514C53" w:rsidRDefault="00000000" w:rsidP="00BF59BF">
                          <w:pPr>
                            <w:pStyle w:val="Template"/>
                          </w:pPr>
                          <w:fldSimple w:instr=" DOCPROPERTY  DN_d_brevdato  \* MERGEFORMAT ">
                            <w:r w:rsidR="00191B54">
                              <w:t>12. maj 2025</w:t>
                            </w:r>
                          </w:fldSimple>
                        </w:p>
                        <w:p w14:paraId="585A9338" w14:textId="13B5DE52" w:rsidR="000E26F1" w:rsidRPr="008E2AC9" w:rsidRDefault="00636371" w:rsidP="00BF59BF">
                          <w:pPr>
                            <w:pStyle w:val="Template"/>
                            <w:rPr>
                              <w:lang w:val="de-DE"/>
                            </w:rPr>
                          </w:pPr>
                          <w:r>
                            <w:fldChar w:fldCharType="begin"/>
                          </w:r>
                          <w:r w:rsidRPr="008E2AC9">
                            <w:rPr>
                              <w:lang w:val="de-DE"/>
                            </w:rPr>
                            <w:instrText xml:space="preserve"> DOCPROPERTY  DN_s_sagsnr  \* MERGEFORMAT </w:instrText>
                          </w:r>
                          <w:r>
                            <w:fldChar w:fldCharType="separate"/>
                          </w:r>
                          <w:r w:rsidR="00191B54">
                            <w:rPr>
                              <w:lang w:val="de-DE"/>
                            </w:rPr>
                            <w:t>S-20210608-0740</w:t>
                          </w:r>
                          <w:r>
                            <w:fldChar w:fldCharType="end"/>
                          </w:r>
                        </w:p>
                        <w:p w14:paraId="25CEACE7" w14:textId="09D77477" w:rsidR="000E26F1" w:rsidRPr="008E2AC9" w:rsidRDefault="00636371" w:rsidP="00BF59BF">
                          <w:pPr>
                            <w:pStyle w:val="Template"/>
                            <w:rPr>
                              <w:lang w:val="de-DE"/>
                            </w:rPr>
                          </w:pPr>
                          <w:r>
                            <w:fldChar w:fldCharType="begin"/>
                          </w:r>
                          <w:r w:rsidRPr="008E2AC9">
                            <w:rPr>
                              <w:lang w:val="de-DE"/>
                            </w:rPr>
                            <w:instrText xml:space="preserve"> DOCPROPERTY  DN_d_dokumentnr  \* MERGEFORMAT </w:instrText>
                          </w:r>
                          <w:r>
                            <w:fldChar w:fldCharType="separate"/>
                          </w:r>
                          <w:r w:rsidR="00191B54">
                            <w:rPr>
                              <w:lang w:val="de-DE"/>
                            </w:rPr>
                            <w:t>D-20250512-150779</w:t>
                          </w:r>
                          <w:r>
                            <w:fldChar w:fldCharType="end"/>
                          </w:r>
                        </w:p>
                        <w:p w14:paraId="04CBE06E" w14:textId="77777777" w:rsidR="00D764AE" w:rsidRPr="008E2AC9" w:rsidRDefault="00D764AE" w:rsidP="00BF59BF">
                          <w:pPr>
                            <w:pStyle w:val="Template"/>
                            <w:rPr>
                              <w:lang w:val="de-DE"/>
                            </w:rPr>
                          </w:pPr>
                        </w:p>
                        <w:p w14:paraId="1C6D8C84" w14:textId="77777777" w:rsidR="00D764AE" w:rsidRPr="008E2AC9" w:rsidRDefault="00D764AE" w:rsidP="00BF59BF">
                          <w:pPr>
                            <w:pStyle w:val="Template"/>
                            <w:rPr>
                              <w:lang w:val="de-DE"/>
                            </w:rPr>
                          </w:pPr>
                        </w:p>
                        <w:p w14:paraId="31B47267" w14:textId="77777777" w:rsidR="000E26F1" w:rsidRPr="008E2AC9" w:rsidRDefault="000E26F1" w:rsidP="00BF59BF">
                          <w:pPr>
                            <w:pStyle w:val="Template"/>
                            <w:rPr>
                              <w:lang w:val="de-DE"/>
                            </w:rPr>
                          </w:pPr>
                        </w:p>
                        <w:bookmarkEnd w:id="25"/>
                        <w:p w14:paraId="7295BA13" w14:textId="65E0BFC1" w:rsidR="00640CDB" w:rsidRDefault="00A73C31" w:rsidP="002171DE">
                          <w:pPr>
                            <w:pStyle w:val="Template-Address"/>
                          </w:pPr>
                          <w:r>
                            <w:fldChar w:fldCharType="begin"/>
                          </w:r>
                          <w:r w:rsidRPr="00706858">
                            <w:rPr>
                              <w:lang w:val="de-DE"/>
                            </w:rPr>
                            <w:instrText xml:space="preserve"> </w:instrText>
                          </w:r>
                          <w:r>
                            <w:instrText xml:space="preserve">DOCPROPERTY  DN_d_underskriver_mail  \* MERGEFORMAT </w:instrText>
                          </w:r>
                          <w:r>
                            <w:fldChar w:fldCharType="separate"/>
                          </w:r>
                          <w:r w:rsidR="00191B54">
                            <w:t>JLY@byoghavn.dk</w:t>
                          </w:r>
                          <w:r>
                            <w:fldChar w:fldCharType="end"/>
                          </w:r>
                        </w:p>
                      </w:tc>
                    </w:tr>
                  </w:tbl>
                  <w:p w14:paraId="0DFBA9D3" w14:textId="77777777" w:rsidR="00640CDB" w:rsidRPr="002171DE" w:rsidRDefault="00640CDB" w:rsidP="002171DE">
                    <w:pPr>
                      <w:pStyle w:val="Template-Address"/>
                    </w:pPr>
                  </w:p>
                </w:txbxContent>
              </v:textbox>
              <w10:wrap anchorx="page" anchory="page"/>
            </v:shape>
          </w:pict>
        </mc:Fallback>
      </mc:AlternateContent>
    </w:r>
    <w:r w:rsidR="005C46F6">
      <w:rPr>
        <w:noProof/>
        <w:lang w:eastAsia="da-DK"/>
      </w:rPr>
      <w:drawing>
        <wp:anchor distT="0" distB="0" distL="114300" distR="114300" simplePos="0" relativeHeight="251657728" behindDoc="0" locked="0" layoutInCell="1" allowOverlap="1" wp14:anchorId="3F4731D0" wp14:editId="294EBC99">
          <wp:simplePos x="0" y="0"/>
          <wp:positionH relativeFrom="page">
            <wp:posOffset>5624830</wp:posOffset>
          </wp:positionH>
          <wp:positionV relativeFrom="page">
            <wp:posOffset>716280</wp:posOffset>
          </wp:positionV>
          <wp:extent cx="1323975" cy="457200"/>
          <wp:effectExtent l="19050" t="0" r="0" b="0"/>
          <wp:wrapNone/>
          <wp:docPr id="6" name="Logo1_HIDE"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_HIDE" descr="logo"/>
                  <pic:cNvPicPr>
                    <a:picLocks noChangeAspect="1" noChangeArrowheads="1"/>
                  </pic:cNvPicPr>
                </pic:nvPicPr>
                <pic:blipFill>
                  <a:blip r:embed="rId1"/>
                  <a:srcRect/>
                  <a:stretch>
                    <a:fillRect/>
                  </a:stretch>
                </pic:blipFill>
                <pic:spPr bwMode="auto">
                  <a:xfrm>
                    <a:off x="0" y="0"/>
                    <a:ext cx="1323975" cy="457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A6FC6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F2E151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683C2FE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7BA9F3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238750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A6C66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40D1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412C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56BE1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D84BF6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5C2646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7FF362D"/>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8CF094A"/>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5" w15:restartNumberingAfterBreak="0">
    <w:nsid w:val="5461676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ACB3B03"/>
    <w:multiLevelType w:val="multilevel"/>
    <w:tmpl w:val="1FF0AE94"/>
    <w:lvl w:ilvl="0">
      <w:start w:val="1"/>
      <w:numFmt w:val="bullet"/>
      <w:pStyle w:val="Norm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1191"/>
        </w:tabs>
        <w:ind w:left="1191" w:hanging="397"/>
      </w:pPr>
      <w:rPr>
        <w:rFonts w:ascii="Wingdings" w:hAnsi="Wingding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734C7605"/>
    <w:multiLevelType w:val="multilevel"/>
    <w:tmpl w:val="2C226A52"/>
    <w:lvl w:ilvl="0">
      <w:start w:val="1"/>
      <w:numFmt w:val="decimal"/>
      <w:pStyle w:val="Normal-Numbering"/>
      <w:lvlText w:val="%1."/>
      <w:lvlJc w:val="left"/>
      <w:pPr>
        <w:tabs>
          <w:tab w:val="num" w:pos="397"/>
        </w:tabs>
        <w:ind w:left="397" w:hanging="397"/>
      </w:pPr>
      <w:rPr>
        <w:rFonts w:hint="default"/>
        <w:b w:val="0"/>
        <w:i w:val="0"/>
        <w:sz w:val="20"/>
      </w:rPr>
    </w:lvl>
    <w:lvl w:ilvl="1">
      <w:start w:val="1"/>
      <w:numFmt w:val="decimal"/>
      <w:lvlText w:val="%1.%2."/>
      <w:lvlJc w:val="left"/>
      <w:pPr>
        <w:tabs>
          <w:tab w:val="num" w:pos="794"/>
        </w:tabs>
        <w:ind w:left="794" w:hanging="397"/>
      </w:pPr>
      <w:rPr>
        <w:rFonts w:hint="default"/>
      </w:rPr>
    </w:lvl>
    <w:lvl w:ilvl="2">
      <w:start w:val="1"/>
      <w:numFmt w:val="decimal"/>
      <w:lvlText w:val="%1.%2.%3."/>
      <w:lvlJc w:val="left"/>
      <w:pPr>
        <w:tabs>
          <w:tab w:val="num" w:pos="1191"/>
        </w:tabs>
        <w:ind w:left="1191" w:hanging="397"/>
      </w:pPr>
      <w:rPr>
        <w:rFonts w:hint="default"/>
      </w:rPr>
    </w:lvl>
    <w:lvl w:ilvl="3">
      <w:start w:val="1"/>
      <w:numFmt w:val="decimal"/>
      <w:lvlText w:val="%1.%2.%3.%4."/>
      <w:lvlJc w:val="left"/>
      <w:pPr>
        <w:tabs>
          <w:tab w:val="num" w:pos="1588"/>
        </w:tabs>
        <w:ind w:left="1588" w:hanging="397"/>
      </w:pPr>
      <w:rPr>
        <w:rFonts w:hint="default"/>
      </w:rPr>
    </w:lvl>
    <w:lvl w:ilvl="4">
      <w:start w:val="1"/>
      <w:numFmt w:val="decimal"/>
      <w:lvlText w:val="%1.%2.%3.%4.%5."/>
      <w:lvlJc w:val="left"/>
      <w:pPr>
        <w:tabs>
          <w:tab w:val="num" w:pos="2098"/>
        </w:tabs>
        <w:ind w:left="2234" w:hanging="646"/>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2068453802">
    <w:abstractNumId w:val="14"/>
  </w:num>
  <w:num w:numId="2" w16cid:durableId="1687442820">
    <w:abstractNumId w:val="11"/>
  </w:num>
  <w:num w:numId="3" w16cid:durableId="1578590341">
    <w:abstractNumId w:val="13"/>
  </w:num>
  <w:num w:numId="4" w16cid:durableId="542136597">
    <w:abstractNumId w:val="9"/>
  </w:num>
  <w:num w:numId="5" w16cid:durableId="602809971">
    <w:abstractNumId w:val="7"/>
  </w:num>
  <w:num w:numId="6" w16cid:durableId="1672827906">
    <w:abstractNumId w:val="6"/>
  </w:num>
  <w:num w:numId="7" w16cid:durableId="1457915929">
    <w:abstractNumId w:val="5"/>
  </w:num>
  <w:num w:numId="8" w16cid:durableId="1344430365">
    <w:abstractNumId w:val="4"/>
  </w:num>
  <w:num w:numId="9" w16cid:durableId="1243561310">
    <w:abstractNumId w:val="8"/>
  </w:num>
  <w:num w:numId="10" w16cid:durableId="1262028835">
    <w:abstractNumId w:val="3"/>
  </w:num>
  <w:num w:numId="11" w16cid:durableId="1771118653">
    <w:abstractNumId w:val="2"/>
  </w:num>
  <w:num w:numId="12" w16cid:durableId="1983726558">
    <w:abstractNumId w:val="1"/>
  </w:num>
  <w:num w:numId="13" w16cid:durableId="51316253">
    <w:abstractNumId w:val="0"/>
  </w:num>
  <w:num w:numId="14" w16cid:durableId="1128279336">
    <w:abstractNumId w:val="16"/>
  </w:num>
  <w:num w:numId="15" w16cid:durableId="258291181">
    <w:abstractNumId w:val="17"/>
  </w:num>
  <w:num w:numId="16" w16cid:durableId="1471946390">
    <w:abstractNumId w:val="15"/>
  </w:num>
  <w:num w:numId="17" w16cid:durableId="560213088">
    <w:abstractNumId w:val="10"/>
  </w:num>
  <w:num w:numId="18" w16cid:durableId="376899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14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9F"/>
    <w:rsid w:val="00001B65"/>
    <w:rsid w:val="000120C5"/>
    <w:rsid w:val="00015543"/>
    <w:rsid w:val="0005164C"/>
    <w:rsid w:val="00051A09"/>
    <w:rsid w:val="000534DB"/>
    <w:rsid w:val="00063579"/>
    <w:rsid w:val="00066058"/>
    <w:rsid w:val="000664E4"/>
    <w:rsid w:val="000751B2"/>
    <w:rsid w:val="00081C5B"/>
    <w:rsid w:val="000A381A"/>
    <w:rsid w:val="000B09C4"/>
    <w:rsid w:val="000B3D0B"/>
    <w:rsid w:val="000C0C17"/>
    <w:rsid w:val="000E26F1"/>
    <w:rsid w:val="000F0E0F"/>
    <w:rsid w:val="00107F32"/>
    <w:rsid w:val="0012680B"/>
    <w:rsid w:val="001464BF"/>
    <w:rsid w:val="00151840"/>
    <w:rsid w:val="00153477"/>
    <w:rsid w:val="00180179"/>
    <w:rsid w:val="00191B54"/>
    <w:rsid w:val="00192812"/>
    <w:rsid w:val="001A53B4"/>
    <w:rsid w:val="001B007C"/>
    <w:rsid w:val="002171DE"/>
    <w:rsid w:val="00223514"/>
    <w:rsid w:val="00225643"/>
    <w:rsid w:val="00233F29"/>
    <w:rsid w:val="00234A83"/>
    <w:rsid w:val="002B31D1"/>
    <w:rsid w:val="002C61F8"/>
    <w:rsid w:val="002C67A1"/>
    <w:rsid w:val="002E326D"/>
    <w:rsid w:val="002E460A"/>
    <w:rsid w:val="002F44EA"/>
    <w:rsid w:val="003005BC"/>
    <w:rsid w:val="0032414E"/>
    <w:rsid w:val="00331828"/>
    <w:rsid w:val="00333416"/>
    <w:rsid w:val="0034455A"/>
    <w:rsid w:val="003505A6"/>
    <w:rsid w:val="00384618"/>
    <w:rsid w:val="00387063"/>
    <w:rsid w:val="00392EA8"/>
    <w:rsid w:val="003D3A1E"/>
    <w:rsid w:val="003D4933"/>
    <w:rsid w:val="003E6170"/>
    <w:rsid w:val="003F2264"/>
    <w:rsid w:val="003F66EA"/>
    <w:rsid w:val="00400AE9"/>
    <w:rsid w:val="00403712"/>
    <w:rsid w:val="00414A93"/>
    <w:rsid w:val="00443D00"/>
    <w:rsid w:val="00473F98"/>
    <w:rsid w:val="00475CDD"/>
    <w:rsid w:val="004A4918"/>
    <w:rsid w:val="004B0488"/>
    <w:rsid w:val="004B2BED"/>
    <w:rsid w:val="004B414E"/>
    <w:rsid w:val="004D3AC5"/>
    <w:rsid w:val="004E1C70"/>
    <w:rsid w:val="005001B3"/>
    <w:rsid w:val="00504494"/>
    <w:rsid w:val="00514C53"/>
    <w:rsid w:val="00517A2F"/>
    <w:rsid w:val="00527CB3"/>
    <w:rsid w:val="00530341"/>
    <w:rsid w:val="0054353E"/>
    <w:rsid w:val="0056097B"/>
    <w:rsid w:val="00561A1C"/>
    <w:rsid w:val="00570BB3"/>
    <w:rsid w:val="005802EE"/>
    <w:rsid w:val="005A40DA"/>
    <w:rsid w:val="005C46F6"/>
    <w:rsid w:val="005D0A79"/>
    <w:rsid w:val="005D1E2C"/>
    <w:rsid w:val="005D5D19"/>
    <w:rsid w:val="005E6CB9"/>
    <w:rsid w:val="00617BBE"/>
    <w:rsid w:val="00636371"/>
    <w:rsid w:val="0063706F"/>
    <w:rsid w:val="00640CDB"/>
    <w:rsid w:val="00653591"/>
    <w:rsid w:val="0066648C"/>
    <w:rsid w:val="00686D11"/>
    <w:rsid w:val="006B0112"/>
    <w:rsid w:val="006C3B04"/>
    <w:rsid w:val="006C6661"/>
    <w:rsid w:val="006E4EA9"/>
    <w:rsid w:val="006E694D"/>
    <w:rsid w:val="00706858"/>
    <w:rsid w:val="00712C9F"/>
    <w:rsid w:val="00712FA8"/>
    <w:rsid w:val="007249E1"/>
    <w:rsid w:val="00736658"/>
    <w:rsid w:val="00736BBC"/>
    <w:rsid w:val="00743CA2"/>
    <w:rsid w:val="00750787"/>
    <w:rsid w:val="007569AE"/>
    <w:rsid w:val="00760993"/>
    <w:rsid w:val="007955B4"/>
    <w:rsid w:val="007E1FA1"/>
    <w:rsid w:val="007F38E9"/>
    <w:rsid w:val="007F5976"/>
    <w:rsid w:val="007F6F5A"/>
    <w:rsid w:val="00810972"/>
    <w:rsid w:val="00811787"/>
    <w:rsid w:val="00825808"/>
    <w:rsid w:val="008271CD"/>
    <w:rsid w:val="00844702"/>
    <w:rsid w:val="008553DB"/>
    <w:rsid w:val="00863559"/>
    <w:rsid w:val="00887860"/>
    <w:rsid w:val="008A13F2"/>
    <w:rsid w:val="008C193F"/>
    <w:rsid w:val="008D59A3"/>
    <w:rsid w:val="008E2AC9"/>
    <w:rsid w:val="008F456A"/>
    <w:rsid w:val="0091684A"/>
    <w:rsid w:val="009233E1"/>
    <w:rsid w:val="00930E78"/>
    <w:rsid w:val="009350B2"/>
    <w:rsid w:val="00936B89"/>
    <w:rsid w:val="0095096B"/>
    <w:rsid w:val="00955055"/>
    <w:rsid w:val="00961375"/>
    <w:rsid w:val="00967748"/>
    <w:rsid w:val="00970F38"/>
    <w:rsid w:val="00971F26"/>
    <w:rsid w:val="009749F0"/>
    <w:rsid w:val="00994619"/>
    <w:rsid w:val="009A06B6"/>
    <w:rsid w:val="009A0B6D"/>
    <w:rsid w:val="009A669B"/>
    <w:rsid w:val="009C3A4A"/>
    <w:rsid w:val="009D3340"/>
    <w:rsid w:val="009F27A2"/>
    <w:rsid w:val="009F5A9E"/>
    <w:rsid w:val="00A1545E"/>
    <w:rsid w:val="00A17B69"/>
    <w:rsid w:val="00A22AB4"/>
    <w:rsid w:val="00A2581A"/>
    <w:rsid w:val="00A41A3B"/>
    <w:rsid w:val="00A52963"/>
    <w:rsid w:val="00A55275"/>
    <w:rsid w:val="00A56B9B"/>
    <w:rsid w:val="00A667C5"/>
    <w:rsid w:val="00A73C31"/>
    <w:rsid w:val="00A91538"/>
    <w:rsid w:val="00AB3E87"/>
    <w:rsid w:val="00AC0A7B"/>
    <w:rsid w:val="00AD016B"/>
    <w:rsid w:val="00AD13B3"/>
    <w:rsid w:val="00AD1EFF"/>
    <w:rsid w:val="00AD2590"/>
    <w:rsid w:val="00AE0A50"/>
    <w:rsid w:val="00AF0328"/>
    <w:rsid w:val="00B0008B"/>
    <w:rsid w:val="00B21278"/>
    <w:rsid w:val="00B2461E"/>
    <w:rsid w:val="00B27853"/>
    <w:rsid w:val="00B31847"/>
    <w:rsid w:val="00B402C9"/>
    <w:rsid w:val="00B6256D"/>
    <w:rsid w:val="00B67666"/>
    <w:rsid w:val="00BA56DF"/>
    <w:rsid w:val="00BA7A06"/>
    <w:rsid w:val="00BB3A7A"/>
    <w:rsid w:val="00BB785C"/>
    <w:rsid w:val="00BC3C7C"/>
    <w:rsid w:val="00BC4BA0"/>
    <w:rsid w:val="00BD4C0A"/>
    <w:rsid w:val="00BE0761"/>
    <w:rsid w:val="00BE37A7"/>
    <w:rsid w:val="00BE7046"/>
    <w:rsid w:val="00BE7FBE"/>
    <w:rsid w:val="00BF14DC"/>
    <w:rsid w:val="00BF59BF"/>
    <w:rsid w:val="00C05606"/>
    <w:rsid w:val="00C12C43"/>
    <w:rsid w:val="00C14E5D"/>
    <w:rsid w:val="00C21449"/>
    <w:rsid w:val="00C246CC"/>
    <w:rsid w:val="00C274CD"/>
    <w:rsid w:val="00C33F17"/>
    <w:rsid w:val="00C769F5"/>
    <w:rsid w:val="00C77F77"/>
    <w:rsid w:val="00C81DAB"/>
    <w:rsid w:val="00C83CCA"/>
    <w:rsid w:val="00C86C48"/>
    <w:rsid w:val="00C90B7E"/>
    <w:rsid w:val="00C9616C"/>
    <w:rsid w:val="00CA3B53"/>
    <w:rsid w:val="00CC687D"/>
    <w:rsid w:val="00CD007D"/>
    <w:rsid w:val="00CD79A2"/>
    <w:rsid w:val="00CF032B"/>
    <w:rsid w:val="00CF1E54"/>
    <w:rsid w:val="00D066C4"/>
    <w:rsid w:val="00D21025"/>
    <w:rsid w:val="00D3791D"/>
    <w:rsid w:val="00D43403"/>
    <w:rsid w:val="00D507F9"/>
    <w:rsid w:val="00D51DCB"/>
    <w:rsid w:val="00D7545A"/>
    <w:rsid w:val="00D764AE"/>
    <w:rsid w:val="00D778E7"/>
    <w:rsid w:val="00D8180F"/>
    <w:rsid w:val="00DC1A1C"/>
    <w:rsid w:val="00DC3E1B"/>
    <w:rsid w:val="00DC4459"/>
    <w:rsid w:val="00DD2969"/>
    <w:rsid w:val="00DE62B2"/>
    <w:rsid w:val="00DE6A38"/>
    <w:rsid w:val="00E15FC4"/>
    <w:rsid w:val="00E22FD6"/>
    <w:rsid w:val="00E30DF6"/>
    <w:rsid w:val="00E379D9"/>
    <w:rsid w:val="00E41B30"/>
    <w:rsid w:val="00E47805"/>
    <w:rsid w:val="00E83F35"/>
    <w:rsid w:val="00E9041B"/>
    <w:rsid w:val="00EA5F77"/>
    <w:rsid w:val="00EC0E69"/>
    <w:rsid w:val="00EE2130"/>
    <w:rsid w:val="00EE3C70"/>
    <w:rsid w:val="00EE60A1"/>
    <w:rsid w:val="00F028FC"/>
    <w:rsid w:val="00F1369E"/>
    <w:rsid w:val="00F23F98"/>
    <w:rsid w:val="00F63227"/>
    <w:rsid w:val="00F72E7D"/>
    <w:rsid w:val="00FB1553"/>
    <w:rsid w:val="00FB3220"/>
    <w:rsid w:val="00FB6EFC"/>
    <w:rsid w:val="00FC663B"/>
    <w:rsid w:val="00FE6A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E9F53"/>
  <w15:docId w15:val="{7F40F178-FCE9-4F12-97FD-847AF48F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5A6"/>
    <w:rPr>
      <w:rFonts w:ascii="Arial" w:hAnsi="Arial"/>
      <w:szCs w:val="24"/>
      <w:lang w:eastAsia="en-US"/>
    </w:rPr>
  </w:style>
  <w:style w:type="paragraph" w:styleId="Overskrift1">
    <w:name w:val="heading 1"/>
    <w:basedOn w:val="Normal"/>
    <w:next w:val="Normal"/>
    <w:qFormat/>
    <w:rsid w:val="003F66EA"/>
    <w:pPr>
      <w:keepNext/>
      <w:spacing w:after="140"/>
      <w:outlineLvl w:val="0"/>
    </w:pPr>
    <w:rPr>
      <w:rFonts w:cs="Arial"/>
      <w:b/>
      <w:bCs/>
      <w:szCs w:val="32"/>
    </w:rPr>
  </w:style>
  <w:style w:type="paragraph" w:styleId="Overskrift2">
    <w:name w:val="heading 2"/>
    <w:basedOn w:val="Normal"/>
    <w:next w:val="Normal"/>
    <w:qFormat/>
    <w:rsid w:val="00D21025"/>
    <w:pPr>
      <w:keepNext/>
      <w:spacing w:after="140"/>
      <w:outlineLvl w:val="1"/>
    </w:pPr>
    <w:rPr>
      <w:rFonts w:cs="Arial"/>
      <w:b/>
      <w:bCs/>
      <w:iCs/>
      <w:szCs w:val="28"/>
    </w:rPr>
  </w:style>
  <w:style w:type="paragraph" w:styleId="Overskrift3">
    <w:name w:val="heading 3"/>
    <w:basedOn w:val="Normal"/>
    <w:next w:val="Normal"/>
    <w:qFormat/>
    <w:rsid w:val="00D21025"/>
    <w:pPr>
      <w:keepNext/>
      <w:spacing w:after="140"/>
      <w:outlineLvl w:val="2"/>
    </w:pPr>
    <w:rPr>
      <w:rFonts w:cs="Arial"/>
      <w:b/>
      <w:bCs/>
      <w:szCs w:val="26"/>
    </w:rPr>
  </w:style>
  <w:style w:type="paragraph" w:styleId="Overskrift4">
    <w:name w:val="heading 4"/>
    <w:basedOn w:val="Overskrift3"/>
    <w:next w:val="Normal"/>
    <w:qFormat/>
    <w:rsid w:val="004B2BED"/>
    <w:pPr>
      <w:outlineLvl w:val="3"/>
    </w:pPr>
  </w:style>
  <w:style w:type="paragraph" w:styleId="Overskrift5">
    <w:name w:val="heading 5"/>
    <w:basedOn w:val="Overskrift4"/>
    <w:next w:val="Normal"/>
    <w:qFormat/>
    <w:rsid w:val="004B2BED"/>
    <w:pPr>
      <w:outlineLvl w:val="4"/>
    </w:pPr>
  </w:style>
  <w:style w:type="paragraph" w:styleId="Overskrift6">
    <w:name w:val="heading 6"/>
    <w:basedOn w:val="Overskrift5"/>
    <w:next w:val="Normal"/>
    <w:qFormat/>
    <w:rsid w:val="004B2BED"/>
    <w:pPr>
      <w:outlineLvl w:val="5"/>
    </w:pPr>
  </w:style>
  <w:style w:type="paragraph" w:styleId="Overskrift7">
    <w:name w:val="heading 7"/>
    <w:basedOn w:val="Overskrift6"/>
    <w:next w:val="Normal"/>
    <w:qFormat/>
    <w:rsid w:val="004B2BED"/>
    <w:pPr>
      <w:outlineLvl w:val="6"/>
    </w:pPr>
  </w:style>
  <w:style w:type="paragraph" w:styleId="Overskrift8">
    <w:name w:val="heading 8"/>
    <w:basedOn w:val="Overskrift7"/>
    <w:next w:val="Normal"/>
    <w:qFormat/>
    <w:rsid w:val="004B2BED"/>
    <w:pPr>
      <w:outlineLvl w:val="7"/>
    </w:pPr>
  </w:style>
  <w:style w:type="paragraph" w:styleId="Overskrift9">
    <w:name w:val="heading 9"/>
    <w:basedOn w:val="Overskrift8"/>
    <w:next w:val="Normal"/>
    <w:qFormat/>
    <w:rsid w:val="004B2BED"/>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semiHidden/>
    <w:rsid w:val="005802EE"/>
    <w:pPr>
      <w:numPr>
        <w:numId w:val="1"/>
      </w:numPr>
    </w:pPr>
  </w:style>
  <w:style w:type="numbering" w:styleId="1ai">
    <w:name w:val="Outline List 1"/>
    <w:basedOn w:val="Ingenoversigt"/>
    <w:semiHidden/>
    <w:rsid w:val="005802EE"/>
    <w:pPr>
      <w:numPr>
        <w:numId w:val="2"/>
      </w:numPr>
    </w:pPr>
  </w:style>
  <w:style w:type="numbering" w:styleId="ArtikelSektion">
    <w:name w:val="Outline List 3"/>
    <w:basedOn w:val="Ingenoversigt"/>
    <w:semiHidden/>
    <w:rsid w:val="005802EE"/>
    <w:pPr>
      <w:numPr>
        <w:numId w:val="3"/>
      </w:numPr>
    </w:pPr>
  </w:style>
  <w:style w:type="paragraph" w:styleId="Bloktekst">
    <w:name w:val="Block Text"/>
    <w:basedOn w:val="Normal"/>
    <w:semiHidden/>
    <w:rsid w:val="005802EE"/>
    <w:pPr>
      <w:spacing w:after="120"/>
      <w:ind w:left="1440" w:right="1440"/>
    </w:pPr>
  </w:style>
  <w:style w:type="paragraph" w:styleId="Brdtekst">
    <w:name w:val="Body Text"/>
    <w:basedOn w:val="Normal"/>
    <w:semiHidden/>
    <w:rsid w:val="005802EE"/>
    <w:pPr>
      <w:spacing w:after="120"/>
    </w:pPr>
  </w:style>
  <w:style w:type="paragraph" w:styleId="Brdtekst2">
    <w:name w:val="Body Text 2"/>
    <w:basedOn w:val="Normal"/>
    <w:semiHidden/>
    <w:rsid w:val="005802EE"/>
    <w:pPr>
      <w:spacing w:after="120" w:line="480" w:lineRule="auto"/>
    </w:pPr>
  </w:style>
  <w:style w:type="paragraph" w:styleId="Brdtekst3">
    <w:name w:val="Body Text 3"/>
    <w:basedOn w:val="Normal"/>
    <w:semiHidden/>
    <w:rsid w:val="005802EE"/>
    <w:pPr>
      <w:spacing w:after="120"/>
    </w:pPr>
    <w:rPr>
      <w:sz w:val="16"/>
      <w:szCs w:val="16"/>
    </w:rPr>
  </w:style>
  <w:style w:type="paragraph" w:styleId="Brdtekst-frstelinjeindrykning1">
    <w:name w:val="Body Text First Indent"/>
    <w:basedOn w:val="Brdtekst"/>
    <w:semiHidden/>
    <w:rsid w:val="005802EE"/>
    <w:pPr>
      <w:ind w:firstLine="210"/>
    </w:pPr>
  </w:style>
  <w:style w:type="paragraph" w:styleId="Brdtekstindrykning">
    <w:name w:val="Body Text Indent"/>
    <w:basedOn w:val="Normal"/>
    <w:semiHidden/>
    <w:rsid w:val="005802EE"/>
    <w:pPr>
      <w:spacing w:after="120"/>
      <w:ind w:left="283"/>
    </w:pPr>
  </w:style>
  <w:style w:type="paragraph" w:styleId="Brdtekst-frstelinjeindrykning2">
    <w:name w:val="Body Text First Indent 2"/>
    <w:basedOn w:val="Brdtekstindrykning"/>
    <w:semiHidden/>
    <w:rsid w:val="005802EE"/>
    <w:pPr>
      <w:ind w:firstLine="210"/>
    </w:pPr>
  </w:style>
  <w:style w:type="paragraph" w:styleId="Brdtekstindrykning2">
    <w:name w:val="Body Text Indent 2"/>
    <w:basedOn w:val="Normal"/>
    <w:semiHidden/>
    <w:rsid w:val="005802EE"/>
    <w:pPr>
      <w:spacing w:after="120" w:line="480" w:lineRule="auto"/>
      <w:ind w:left="283"/>
    </w:pPr>
  </w:style>
  <w:style w:type="paragraph" w:styleId="Brdtekstindrykning3">
    <w:name w:val="Body Text Indent 3"/>
    <w:basedOn w:val="Normal"/>
    <w:semiHidden/>
    <w:rsid w:val="005802EE"/>
    <w:pPr>
      <w:spacing w:after="120"/>
      <w:ind w:left="283"/>
    </w:pPr>
    <w:rPr>
      <w:sz w:val="16"/>
      <w:szCs w:val="16"/>
    </w:rPr>
  </w:style>
  <w:style w:type="paragraph" w:styleId="Billedtekst">
    <w:name w:val="caption"/>
    <w:basedOn w:val="Normal"/>
    <w:next w:val="Normal"/>
    <w:qFormat/>
    <w:rsid w:val="00D51DCB"/>
    <w:rPr>
      <w:bCs/>
      <w:sz w:val="16"/>
      <w:szCs w:val="20"/>
    </w:rPr>
  </w:style>
  <w:style w:type="paragraph" w:styleId="Sluthilsen">
    <w:name w:val="Closing"/>
    <w:basedOn w:val="Normal"/>
    <w:semiHidden/>
    <w:rsid w:val="005802EE"/>
    <w:pPr>
      <w:ind w:left="4252"/>
    </w:pPr>
  </w:style>
  <w:style w:type="paragraph" w:styleId="Dato">
    <w:name w:val="Date"/>
    <w:basedOn w:val="Normal"/>
    <w:next w:val="Normal"/>
    <w:semiHidden/>
    <w:rsid w:val="005802EE"/>
  </w:style>
  <w:style w:type="paragraph" w:customStyle="1" w:styleId="Mailsignatur1">
    <w:name w:val="Mailsignatur1"/>
    <w:basedOn w:val="Normal"/>
    <w:semiHidden/>
    <w:rsid w:val="005802EE"/>
  </w:style>
  <w:style w:type="character" w:styleId="Fremhv">
    <w:name w:val="Emphasis"/>
    <w:qFormat/>
    <w:rsid w:val="005802EE"/>
    <w:rPr>
      <w:i/>
      <w:iCs/>
    </w:rPr>
  </w:style>
  <w:style w:type="character" w:styleId="Slutnotehenvisning">
    <w:name w:val="endnote reference"/>
    <w:rsid w:val="005802EE"/>
    <w:rPr>
      <w:rFonts w:ascii="Verdana" w:hAnsi="Verdana"/>
      <w:sz w:val="14"/>
      <w:vertAlign w:val="superscript"/>
    </w:rPr>
  </w:style>
  <w:style w:type="paragraph" w:styleId="Slutnotetekst">
    <w:name w:val="endnote text"/>
    <w:basedOn w:val="Normal"/>
    <w:rsid w:val="005802EE"/>
    <w:pPr>
      <w:spacing w:line="180" w:lineRule="atLeast"/>
    </w:pPr>
    <w:rPr>
      <w:sz w:val="14"/>
      <w:szCs w:val="20"/>
    </w:rPr>
  </w:style>
  <w:style w:type="paragraph" w:styleId="Modtageradresse">
    <w:name w:val="envelope address"/>
    <w:basedOn w:val="Normal"/>
    <w:semiHidden/>
    <w:rsid w:val="005802EE"/>
    <w:pPr>
      <w:framePr w:w="7920" w:h="1980" w:hRule="exact" w:hSpace="141" w:wrap="auto" w:hAnchor="page" w:xAlign="center" w:yAlign="bottom"/>
      <w:ind w:left="2880"/>
    </w:pPr>
    <w:rPr>
      <w:rFonts w:cs="Arial"/>
      <w:sz w:val="24"/>
    </w:rPr>
  </w:style>
  <w:style w:type="paragraph" w:styleId="Afsenderadresse">
    <w:name w:val="envelope return"/>
    <w:basedOn w:val="Normal"/>
    <w:semiHidden/>
    <w:rsid w:val="005802EE"/>
    <w:rPr>
      <w:rFonts w:cs="Arial"/>
      <w:szCs w:val="20"/>
    </w:rPr>
  </w:style>
  <w:style w:type="character" w:styleId="Fodnotehenvisning">
    <w:name w:val="footnote reference"/>
    <w:rsid w:val="005802EE"/>
    <w:rPr>
      <w:rFonts w:ascii="Verdana" w:hAnsi="Verdana"/>
      <w:sz w:val="14"/>
      <w:vertAlign w:val="superscript"/>
    </w:rPr>
  </w:style>
  <w:style w:type="paragraph" w:styleId="Fodnotetekst">
    <w:name w:val="footnote text"/>
    <w:basedOn w:val="Normal"/>
    <w:rsid w:val="005802EE"/>
    <w:pPr>
      <w:spacing w:line="180" w:lineRule="atLeast"/>
    </w:pPr>
    <w:rPr>
      <w:sz w:val="14"/>
      <w:szCs w:val="20"/>
    </w:rPr>
  </w:style>
  <w:style w:type="character" w:styleId="HTML-akronym">
    <w:name w:val="HTML Acronym"/>
    <w:basedOn w:val="Standardskrifttypeiafsnit"/>
    <w:semiHidden/>
    <w:rsid w:val="005802EE"/>
  </w:style>
  <w:style w:type="paragraph" w:styleId="HTML-adresse">
    <w:name w:val="HTML Address"/>
    <w:basedOn w:val="Normal"/>
    <w:semiHidden/>
    <w:rsid w:val="005802EE"/>
    <w:rPr>
      <w:i/>
      <w:iCs/>
    </w:rPr>
  </w:style>
  <w:style w:type="character" w:styleId="HTML-citat">
    <w:name w:val="HTML Cite"/>
    <w:semiHidden/>
    <w:rsid w:val="005802EE"/>
    <w:rPr>
      <w:i/>
      <w:iCs/>
    </w:rPr>
  </w:style>
  <w:style w:type="character" w:styleId="HTML-kode">
    <w:name w:val="HTML Code"/>
    <w:semiHidden/>
    <w:rsid w:val="005802EE"/>
    <w:rPr>
      <w:rFonts w:ascii="Courier New" w:hAnsi="Courier New" w:cs="Courier New"/>
      <w:sz w:val="20"/>
      <w:szCs w:val="20"/>
    </w:rPr>
  </w:style>
  <w:style w:type="character" w:styleId="HTML-definition">
    <w:name w:val="HTML Definition"/>
    <w:semiHidden/>
    <w:rsid w:val="005802EE"/>
    <w:rPr>
      <w:i/>
      <w:iCs/>
    </w:rPr>
  </w:style>
  <w:style w:type="character" w:styleId="HTML-tastatur">
    <w:name w:val="HTML Keyboard"/>
    <w:semiHidden/>
    <w:rsid w:val="005802EE"/>
    <w:rPr>
      <w:rFonts w:ascii="Courier New" w:hAnsi="Courier New" w:cs="Courier New"/>
      <w:sz w:val="20"/>
      <w:szCs w:val="20"/>
    </w:rPr>
  </w:style>
  <w:style w:type="paragraph" w:customStyle="1" w:styleId="FormateretHTML1">
    <w:name w:val="Formateret HTML1"/>
    <w:basedOn w:val="Normal"/>
    <w:semiHidden/>
    <w:rsid w:val="005802EE"/>
    <w:rPr>
      <w:rFonts w:ascii="Courier New" w:hAnsi="Courier New" w:cs="Courier New"/>
      <w:szCs w:val="20"/>
    </w:rPr>
  </w:style>
  <w:style w:type="character" w:styleId="HTML-eksempel">
    <w:name w:val="HTML Sample"/>
    <w:semiHidden/>
    <w:rsid w:val="005802EE"/>
    <w:rPr>
      <w:rFonts w:ascii="Courier New" w:hAnsi="Courier New" w:cs="Courier New"/>
    </w:rPr>
  </w:style>
  <w:style w:type="character" w:styleId="HTML-skrivemaskine">
    <w:name w:val="HTML Typewriter"/>
    <w:semiHidden/>
    <w:rsid w:val="005802EE"/>
    <w:rPr>
      <w:rFonts w:ascii="Courier New" w:hAnsi="Courier New" w:cs="Courier New"/>
      <w:sz w:val="20"/>
      <w:szCs w:val="20"/>
    </w:rPr>
  </w:style>
  <w:style w:type="character" w:styleId="HTML-variabel">
    <w:name w:val="HTML Variable"/>
    <w:semiHidden/>
    <w:rsid w:val="005802EE"/>
    <w:rPr>
      <w:i/>
      <w:iCs/>
    </w:rPr>
  </w:style>
  <w:style w:type="character" w:styleId="Linjenummer">
    <w:name w:val="line number"/>
    <w:basedOn w:val="Standardskrifttypeiafsnit"/>
    <w:semiHidden/>
    <w:rsid w:val="005802EE"/>
  </w:style>
  <w:style w:type="paragraph" w:customStyle="1" w:styleId="Liste1">
    <w:name w:val="Liste1"/>
    <w:basedOn w:val="Normal"/>
    <w:semiHidden/>
    <w:rsid w:val="005802EE"/>
    <w:pPr>
      <w:ind w:left="283" w:hanging="283"/>
    </w:pPr>
  </w:style>
  <w:style w:type="paragraph" w:customStyle="1" w:styleId="Liste21">
    <w:name w:val="Liste 21"/>
    <w:basedOn w:val="Normal"/>
    <w:semiHidden/>
    <w:rsid w:val="005802EE"/>
    <w:pPr>
      <w:ind w:left="566" w:hanging="283"/>
    </w:pPr>
  </w:style>
  <w:style w:type="paragraph" w:customStyle="1" w:styleId="Liste31">
    <w:name w:val="Liste 31"/>
    <w:basedOn w:val="Normal"/>
    <w:semiHidden/>
    <w:rsid w:val="005802EE"/>
    <w:pPr>
      <w:ind w:left="849" w:hanging="283"/>
    </w:pPr>
  </w:style>
  <w:style w:type="paragraph" w:customStyle="1" w:styleId="Liste41">
    <w:name w:val="Liste 41"/>
    <w:basedOn w:val="Normal"/>
    <w:semiHidden/>
    <w:rsid w:val="005802EE"/>
    <w:pPr>
      <w:ind w:left="1132" w:hanging="283"/>
    </w:pPr>
  </w:style>
  <w:style w:type="paragraph" w:customStyle="1" w:styleId="Liste51">
    <w:name w:val="Liste 51"/>
    <w:basedOn w:val="Normal"/>
    <w:semiHidden/>
    <w:rsid w:val="005802EE"/>
    <w:pPr>
      <w:ind w:left="1415" w:hanging="283"/>
    </w:pPr>
  </w:style>
  <w:style w:type="paragraph" w:styleId="Opstilling-punkttegn">
    <w:name w:val="List Bullet"/>
    <w:basedOn w:val="Normal"/>
    <w:semiHidden/>
    <w:rsid w:val="005802EE"/>
    <w:pPr>
      <w:numPr>
        <w:numId w:val="4"/>
      </w:numPr>
    </w:pPr>
  </w:style>
  <w:style w:type="paragraph" w:styleId="Opstilling-punkttegn2">
    <w:name w:val="List Bullet 2"/>
    <w:basedOn w:val="Normal"/>
    <w:semiHidden/>
    <w:rsid w:val="005802EE"/>
    <w:pPr>
      <w:numPr>
        <w:numId w:val="5"/>
      </w:numPr>
    </w:pPr>
  </w:style>
  <w:style w:type="paragraph" w:styleId="Opstilling-punkttegn3">
    <w:name w:val="List Bullet 3"/>
    <w:basedOn w:val="Normal"/>
    <w:semiHidden/>
    <w:rsid w:val="005802EE"/>
    <w:pPr>
      <w:numPr>
        <w:numId w:val="6"/>
      </w:numPr>
    </w:pPr>
  </w:style>
  <w:style w:type="paragraph" w:styleId="Opstilling-punkttegn4">
    <w:name w:val="List Bullet 4"/>
    <w:basedOn w:val="Normal"/>
    <w:semiHidden/>
    <w:rsid w:val="005802EE"/>
    <w:pPr>
      <w:numPr>
        <w:numId w:val="7"/>
      </w:numPr>
    </w:pPr>
  </w:style>
  <w:style w:type="paragraph" w:styleId="Opstilling-punkttegn5">
    <w:name w:val="List Bullet 5"/>
    <w:basedOn w:val="Normal"/>
    <w:semiHidden/>
    <w:rsid w:val="005802EE"/>
    <w:pPr>
      <w:numPr>
        <w:numId w:val="8"/>
      </w:numPr>
    </w:pPr>
  </w:style>
  <w:style w:type="paragraph" w:styleId="Opstilling-forts">
    <w:name w:val="List Continue"/>
    <w:basedOn w:val="Normal"/>
    <w:semiHidden/>
    <w:rsid w:val="005802EE"/>
    <w:pPr>
      <w:spacing w:after="120"/>
      <w:ind w:left="283"/>
    </w:pPr>
  </w:style>
  <w:style w:type="paragraph" w:styleId="Opstilling-forts2">
    <w:name w:val="List Continue 2"/>
    <w:basedOn w:val="Normal"/>
    <w:semiHidden/>
    <w:rsid w:val="005802EE"/>
    <w:pPr>
      <w:spacing w:after="120"/>
      <w:ind w:left="566"/>
    </w:pPr>
  </w:style>
  <w:style w:type="paragraph" w:styleId="Opstilling-forts3">
    <w:name w:val="List Continue 3"/>
    <w:basedOn w:val="Normal"/>
    <w:semiHidden/>
    <w:rsid w:val="005802EE"/>
    <w:pPr>
      <w:spacing w:after="120"/>
      <w:ind w:left="849"/>
    </w:pPr>
  </w:style>
  <w:style w:type="paragraph" w:styleId="Opstilling-forts4">
    <w:name w:val="List Continue 4"/>
    <w:basedOn w:val="Normal"/>
    <w:semiHidden/>
    <w:rsid w:val="005802EE"/>
    <w:pPr>
      <w:spacing w:after="120"/>
      <w:ind w:left="1132"/>
    </w:pPr>
  </w:style>
  <w:style w:type="paragraph" w:styleId="Opstilling-forts5">
    <w:name w:val="List Continue 5"/>
    <w:basedOn w:val="Normal"/>
    <w:semiHidden/>
    <w:rsid w:val="005802EE"/>
    <w:pPr>
      <w:spacing w:after="120"/>
      <w:ind w:left="1415"/>
    </w:pPr>
  </w:style>
  <w:style w:type="paragraph" w:styleId="Opstilling-talellerbogst">
    <w:name w:val="List Number"/>
    <w:basedOn w:val="Normal"/>
    <w:semiHidden/>
    <w:rsid w:val="005802EE"/>
    <w:pPr>
      <w:numPr>
        <w:numId w:val="9"/>
      </w:numPr>
    </w:pPr>
  </w:style>
  <w:style w:type="paragraph" w:styleId="Opstilling-talellerbogst2">
    <w:name w:val="List Number 2"/>
    <w:basedOn w:val="Normal"/>
    <w:semiHidden/>
    <w:rsid w:val="005802EE"/>
    <w:pPr>
      <w:numPr>
        <w:numId w:val="10"/>
      </w:numPr>
    </w:pPr>
  </w:style>
  <w:style w:type="paragraph" w:styleId="Opstilling-talellerbogst3">
    <w:name w:val="List Number 3"/>
    <w:basedOn w:val="Normal"/>
    <w:semiHidden/>
    <w:rsid w:val="005802EE"/>
    <w:pPr>
      <w:numPr>
        <w:numId w:val="11"/>
      </w:numPr>
    </w:pPr>
  </w:style>
  <w:style w:type="paragraph" w:styleId="Opstilling-talellerbogst4">
    <w:name w:val="List Number 4"/>
    <w:basedOn w:val="Normal"/>
    <w:semiHidden/>
    <w:rsid w:val="005802EE"/>
    <w:pPr>
      <w:numPr>
        <w:numId w:val="12"/>
      </w:numPr>
    </w:pPr>
  </w:style>
  <w:style w:type="paragraph" w:styleId="Opstilling-talellerbogst5">
    <w:name w:val="List Number 5"/>
    <w:basedOn w:val="Normal"/>
    <w:semiHidden/>
    <w:rsid w:val="005802EE"/>
    <w:pPr>
      <w:numPr>
        <w:numId w:val="13"/>
      </w:numPr>
    </w:pPr>
  </w:style>
  <w:style w:type="paragraph" w:styleId="Brevhoved">
    <w:name w:val="Message Header"/>
    <w:basedOn w:val="Normal"/>
    <w:semiHidden/>
    <w:rsid w:val="005802E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5802EE"/>
    <w:rPr>
      <w:rFonts w:ascii="Times New Roman" w:hAnsi="Times New Roman"/>
      <w:sz w:val="24"/>
    </w:rPr>
  </w:style>
  <w:style w:type="paragraph" w:styleId="Normalindrykning">
    <w:name w:val="Normal Indent"/>
    <w:basedOn w:val="Normal"/>
    <w:semiHidden/>
    <w:rsid w:val="005802EE"/>
    <w:pPr>
      <w:ind w:left="1304"/>
    </w:pPr>
  </w:style>
  <w:style w:type="paragraph" w:styleId="Noteoverskrift">
    <w:name w:val="Note Heading"/>
    <w:basedOn w:val="Normal"/>
    <w:next w:val="Normal"/>
    <w:semiHidden/>
    <w:rsid w:val="005802EE"/>
  </w:style>
  <w:style w:type="paragraph" w:styleId="Almindeligtekst">
    <w:name w:val="Plain Text"/>
    <w:basedOn w:val="Normal"/>
    <w:semiHidden/>
    <w:rsid w:val="005802EE"/>
    <w:rPr>
      <w:rFonts w:ascii="Courier New" w:hAnsi="Courier New" w:cs="Courier New"/>
      <w:szCs w:val="20"/>
    </w:rPr>
  </w:style>
  <w:style w:type="paragraph" w:styleId="Starthilsen">
    <w:name w:val="Salutation"/>
    <w:basedOn w:val="Normal"/>
    <w:next w:val="Normal"/>
    <w:semiHidden/>
    <w:rsid w:val="005802EE"/>
  </w:style>
  <w:style w:type="paragraph" w:styleId="Underskrift">
    <w:name w:val="Signature"/>
    <w:basedOn w:val="Normal"/>
    <w:semiHidden/>
    <w:rsid w:val="005802EE"/>
    <w:pPr>
      <w:ind w:left="4252"/>
    </w:pPr>
  </w:style>
  <w:style w:type="character" w:styleId="Strk">
    <w:name w:val="Strong"/>
    <w:qFormat/>
    <w:rsid w:val="005802EE"/>
    <w:rPr>
      <w:b/>
      <w:bCs/>
    </w:rPr>
  </w:style>
  <w:style w:type="paragraph" w:styleId="Undertitel">
    <w:name w:val="Subtitle"/>
    <w:basedOn w:val="Normal"/>
    <w:qFormat/>
    <w:rsid w:val="005802EE"/>
    <w:pPr>
      <w:spacing w:after="60"/>
      <w:jc w:val="center"/>
      <w:outlineLvl w:val="1"/>
    </w:pPr>
    <w:rPr>
      <w:rFonts w:cs="Arial"/>
      <w:sz w:val="24"/>
    </w:rPr>
  </w:style>
  <w:style w:type="table" w:styleId="Tabel-3D-effekter1">
    <w:name w:val="Table 3D effects 1"/>
    <w:basedOn w:val="Tabel-Normal"/>
    <w:semiHidden/>
    <w:rsid w:val="005802E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5802E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5802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5802E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5802E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5802E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5802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5802E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5802E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5802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el-Spalter11">
    <w:name w:val="Tabel - Spalter 11"/>
    <w:basedOn w:val="Tabel-Normal"/>
    <w:semiHidden/>
    <w:rsid w:val="005802E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Spalter21">
    <w:name w:val="Tabel - Spalter 21"/>
    <w:basedOn w:val="Tabel-Normal"/>
    <w:semiHidden/>
    <w:rsid w:val="005802E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Spalter31">
    <w:name w:val="Tabel - Spalter 31"/>
    <w:basedOn w:val="Tabel-Normal"/>
    <w:semiHidden/>
    <w:rsid w:val="005802E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Spalter41">
    <w:name w:val="Tabel - Spalter 41"/>
    <w:basedOn w:val="Tabel-Normal"/>
    <w:semiHidden/>
    <w:rsid w:val="005802E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Spalter51">
    <w:name w:val="Tabel - Spalter 51"/>
    <w:basedOn w:val="Tabel-Normal"/>
    <w:semiHidden/>
    <w:rsid w:val="005802E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5802E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5802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5802E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5802E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5802E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5802E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5802E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5802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5802E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5802E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5802E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5802E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5802E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5802E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5802E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5802E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5802E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5802E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5802E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58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5802E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5802E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5802E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qFormat/>
    <w:rsid w:val="005802EE"/>
    <w:pPr>
      <w:spacing w:before="240" w:after="60"/>
      <w:jc w:val="center"/>
      <w:outlineLvl w:val="0"/>
    </w:pPr>
    <w:rPr>
      <w:rFonts w:cs="Arial"/>
      <w:b/>
      <w:bCs/>
      <w:kern w:val="28"/>
      <w:sz w:val="32"/>
      <w:szCs w:val="32"/>
    </w:rPr>
  </w:style>
  <w:style w:type="paragraph" w:styleId="Indholdsfortegnelse1">
    <w:name w:val="toc 1"/>
    <w:basedOn w:val="Normal"/>
    <w:next w:val="Normal"/>
    <w:rsid w:val="00570BB3"/>
    <w:pPr>
      <w:tabs>
        <w:tab w:val="right" w:leader="dot" w:pos="7655"/>
      </w:tabs>
      <w:spacing w:before="120"/>
      <w:ind w:right="567"/>
    </w:pPr>
    <w:rPr>
      <w:b/>
    </w:rPr>
  </w:style>
  <w:style w:type="paragraph" w:styleId="Indholdsfortegnelse2">
    <w:name w:val="toc 2"/>
    <w:basedOn w:val="Normal"/>
    <w:next w:val="Normal"/>
    <w:rsid w:val="00DE6A38"/>
    <w:pPr>
      <w:tabs>
        <w:tab w:val="right" w:leader="dot" w:pos="7655"/>
      </w:tabs>
      <w:ind w:left="284" w:right="567"/>
    </w:pPr>
  </w:style>
  <w:style w:type="paragraph" w:styleId="Indholdsfortegnelse3">
    <w:name w:val="toc 3"/>
    <w:basedOn w:val="Normal"/>
    <w:next w:val="Normal"/>
    <w:rsid w:val="00DE6A38"/>
    <w:pPr>
      <w:tabs>
        <w:tab w:val="right" w:leader="dot" w:pos="7655"/>
      </w:tabs>
      <w:ind w:left="567" w:right="567"/>
    </w:pPr>
  </w:style>
  <w:style w:type="paragraph" w:styleId="Indholdsfortegnelse4">
    <w:name w:val="toc 4"/>
    <w:basedOn w:val="Normal"/>
    <w:next w:val="Normal"/>
    <w:rsid w:val="00DE6A38"/>
    <w:pPr>
      <w:tabs>
        <w:tab w:val="right" w:leader="dot" w:pos="7655"/>
      </w:tabs>
      <w:ind w:left="851" w:right="567"/>
    </w:pPr>
  </w:style>
  <w:style w:type="paragraph" w:styleId="Indholdsfortegnelse5">
    <w:name w:val="toc 5"/>
    <w:basedOn w:val="Normal"/>
    <w:next w:val="Normal"/>
    <w:rsid w:val="00863559"/>
    <w:pPr>
      <w:tabs>
        <w:tab w:val="right" w:pos="7655"/>
      </w:tabs>
      <w:ind w:left="1134" w:right="567"/>
    </w:pPr>
  </w:style>
  <w:style w:type="character" w:customStyle="1" w:styleId="BesgtLink1">
    <w:name w:val="BesøgtLink1"/>
    <w:rsid w:val="003E6170"/>
    <w:rPr>
      <w:rFonts w:ascii="Verdana" w:hAnsi="Verdana"/>
      <w:color w:val="646567"/>
      <w:sz w:val="20"/>
      <w:u w:val="single"/>
    </w:rPr>
  </w:style>
  <w:style w:type="paragraph" w:styleId="Sidefod">
    <w:name w:val="footer"/>
    <w:basedOn w:val="Normal"/>
    <w:rsid w:val="0034455A"/>
    <w:pPr>
      <w:tabs>
        <w:tab w:val="center" w:pos="4819"/>
        <w:tab w:val="right" w:pos="9638"/>
      </w:tabs>
    </w:pPr>
  </w:style>
  <w:style w:type="paragraph" w:styleId="Sidehoved">
    <w:name w:val="header"/>
    <w:basedOn w:val="Normal"/>
    <w:rsid w:val="005802EE"/>
    <w:pPr>
      <w:tabs>
        <w:tab w:val="center" w:pos="4819"/>
        <w:tab w:val="right" w:pos="9638"/>
      </w:tabs>
      <w:spacing w:line="180" w:lineRule="atLeast"/>
    </w:pPr>
    <w:rPr>
      <w:sz w:val="14"/>
    </w:rPr>
  </w:style>
  <w:style w:type="character" w:styleId="Hyperlink">
    <w:name w:val="Hyperlink"/>
    <w:rsid w:val="003E6170"/>
    <w:rPr>
      <w:rFonts w:ascii="Verdana" w:hAnsi="Verdana"/>
      <w:color w:val="003366"/>
      <w:sz w:val="20"/>
      <w:u w:val="single"/>
    </w:rPr>
  </w:style>
  <w:style w:type="character" w:styleId="Sidetal">
    <w:name w:val="page number"/>
    <w:rsid w:val="005802EE"/>
    <w:rPr>
      <w:rFonts w:ascii="Verdana" w:hAnsi="Verdana"/>
      <w:sz w:val="14"/>
    </w:rPr>
  </w:style>
  <w:style w:type="paragraph" w:customStyle="1" w:styleId="Normal-Bullet">
    <w:name w:val="Normal - Bullet"/>
    <w:basedOn w:val="Normal"/>
    <w:rsid w:val="00BC3C7C"/>
    <w:pPr>
      <w:numPr>
        <w:numId w:val="14"/>
      </w:numPr>
    </w:pPr>
    <w:rPr>
      <w:lang w:val="en-GB"/>
    </w:rPr>
  </w:style>
  <w:style w:type="paragraph" w:styleId="Indholdsfortegnelse6">
    <w:name w:val="toc 6"/>
    <w:basedOn w:val="Normal"/>
    <w:next w:val="Normal"/>
    <w:semiHidden/>
    <w:rsid w:val="00863559"/>
    <w:pPr>
      <w:tabs>
        <w:tab w:val="right" w:pos="7655"/>
      </w:tabs>
      <w:ind w:left="2268" w:right="567" w:hanging="1134"/>
    </w:pPr>
  </w:style>
  <w:style w:type="paragraph" w:styleId="Indholdsfortegnelse7">
    <w:name w:val="toc 7"/>
    <w:basedOn w:val="Normal"/>
    <w:next w:val="Normal"/>
    <w:semiHidden/>
    <w:rsid w:val="00863559"/>
    <w:pPr>
      <w:tabs>
        <w:tab w:val="right" w:pos="7655"/>
      </w:tabs>
      <w:ind w:left="2268" w:right="567" w:hanging="1134"/>
    </w:pPr>
  </w:style>
  <w:style w:type="paragraph" w:styleId="Indholdsfortegnelse8">
    <w:name w:val="toc 8"/>
    <w:basedOn w:val="Normal"/>
    <w:next w:val="Normal"/>
    <w:semiHidden/>
    <w:rsid w:val="00863559"/>
    <w:pPr>
      <w:tabs>
        <w:tab w:val="right" w:pos="7655"/>
      </w:tabs>
      <w:ind w:left="2268" w:right="567" w:hanging="1134"/>
    </w:pPr>
  </w:style>
  <w:style w:type="paragraph" w:styleId="Indholdsfortegnelse9">
    <w:name w:val="toc 9"/>
    <w:basedOn w:val="Normal"/>
    <w:next w:val="Normal"/>
    <w:semiHidden/>
    <w:rsid w:val="00863559"/>
    <w:pPr>
      <w:tabs>
        <w:tab w:val="right" w:pos="7655"/>
      </w:tabs>
      <w:ind w:left="2268" w:right="567" w:hanging="1134"/>
    </w:pPr>
  </w:style>
  <w:style w:type="paragraph" w:customStyle="1" w:styleId="Normal-Numbering">
    <w:name w:val="Normal - Numbering"/>
    <w:basedOn w:val="Normal"/>
    <w:rsid w:val="00BC3C7C"/>
    <w:pPr>
      <w:numPr>
        <w:numId w:val="15"/>
      </w:numPr>
    </w:pPr>
  </w:style>
  <w:style w:type="paragraph" w:customStyle="1" w:styleId="Normal-Tabletext">
    <w:name w:val="Normal - Table text"/>
    <w:basedOn w:val="Normal"/>
    <w:rsid w:val="009D3340"/>
    <w:pPr>
      <w:spacing w:line="220" w:lineRule="atLeast"/>
    </w:pPr>
    <w:rPr>
      <w:sz w:val="18"/>
    </w:rPr>
  </w:style>
  <w:style w:type="paragraph" w:customStyle="1" w:styleId="Normal-TableHeading">
    <w:name w:val="Normal - Table Heading"/>
    <w:basedOn w:val="Normal"/>
    <w:rsid w:val="00051A09"/>
    <w:pPr>
      <w:spacing w:line="260" w:lineRule="atLeast"/>
    </w:pPr>
    <w:rPr>
      <w:b/>
      <w:caps/>
      <w:color w:val="646567"/>
      <w:sz w:val="18"/>
    </w:rPr>
  </w:style>
  <w:style w:type="paragraph" w:customStyle="1" w:styleId="Normal-TableColomnHeading">
    <w:name w:val="Normal - Table Colomn Heading"/>
    <w:basedOn w:val="Normal"/>
    <w:rsid w:val="00051A09"/>
    <w:pPr>
      <w:spacing w:line="220" w:lineRule="atLeast"/>
    </w:pPr>
    <w:rPr>
      <w:b/>
      <w:sz w:val="18"/>
    </w:rPr>
  </w:style>
  <w:style w:type="table" w:customStyle="1" w:styleId="Table-Normal">
    <w:name w:val="Table - Normal"/>
    <w:basedOn w:val="Tabel-Normal"/>
    <w:rsid w:val="003E6170"/>
    <w:pPr>
      <w:spacing w:line="220" w:lineRule="atLeast"/>
    </w:pPr>
    <w:rPr>
      <w:rFonts w:ascii="Verdana" w:hAnsi="Verdana"/>
      <w:sz w:val="18"/>
    </w:rPr>
    <w:tblPr>
      <w:tblBorders>
        <w:insideH w:val="single" w:sz="4" w:space="0" w:color="333333"/>
      </w:tblBorders>
      <w:tblCellMar>
        <w:top w:w="57" w:type="dxa"/>
        <w:left w:w="0" w:type="dxa"/>
        <w:bottom w:w="57" w:type="dxa"/>
        <w:right w:w="0" w:type="dxa"/>
      </w:tblCellMar>
    </w:tblPr>
    <w:tblStylePr w:type="firstRow">
      <w:pPr>
        <w:wordWrap/>
        <w:spacing w:beforeLines="0" w:beforeAutospacing="0" w:afterLines="0" w:afterAutospacing="0" w:line="260" w:lineRule="atLeast"/>
        <w:ind w:leftChars="0" w:left="0" w:rightChars="0" w:right="0" w:firstLineChars="0" w:firstLine="0"/>
        <w:contextualSpacing w:val="0"/>
        <w:jc w:val="left"/>
        <w:outlineLvl w:val="9"/>
      </w:pPr>
      <w:rPr>
        <w:rFonts w:ascii="Verdana" w:hAnsi="Verdana"/>
        <w:b/>
        <w:color w:val="646567"/>
        <w:sz w:val="18"/>
      </w:rPr>
      <w:tblPr/>
      <w:tcPr>
        <w:tcBorders>
          <w:insideH w:val="nil"/>
        </w:tcBorders>
      </w:tcPr>
    </w:tblStylePr>
    <w:tblStylePr w:type="firstCol">
      <w:pPr>
        <w:wordWrap/>
        <w:spacing w:line="220" w:lineRule="atLeast"/>
      </w:pPr>
      <w:rPr>
        <w:rFonts w:ascii="Verdana" w:hAnsi="Verdana"/>
        <w:b/>
        <w:sz w:val="18"/>
      </w:rPr>
    </w:tblStylePr>
  </w:style>
  <w:style w:type="paragraph" w:customStyle="1" w:styleId="Normal-TableNumbers">
    <w:name w:val="Normal - Table Numbers"/>
    <w:basedOn w:val="Normal-Tabletext"/>
    <w:rsid w:val="003E6170"/>
    <w:pPr>
      <w:jc w:val="right"/>
    </w:pPr>
  </w:style>
  <w:style w:type="paragraph" w:customStyle="1" w:styleId="Normal-TableNumbersTotal">
    <w:name w:val="Normal - Table Numbers Total"/>
    <w:basedOn w:val="Normal-TableNumbers"/>
    <w:rsid w:val="003E6170"/>
    <w:rPr>
      <w:b/>
    </w:rPr>
  </w:style>
  <w:style w:type="paragraph" w:customStyle="1" w:styleId="Template">
    <w:name w:val="Template"/>
    <w:link w:val="TemplateChar"/>
    <w:rsid w:val="00EA5F77"/>
    <w:pPr>
      <w:suppressAutoHyphens/>
      <w:spacing w:line="200" w:lineRule="atLeast"/>
    </w:pPr>
    <w:rPr>
      <w:rFonts w:ascii="Arial" w:hAnsi="Arial"/>
      <w:noProof/>
      <w:sz w:val="15"/>
      <w:szCs w:val="24"/>
      <w:lang w:eastAsia="en-US"/>
    </w:rPr>
  </w:style>
  <w:style w:type="paragraph" w:customStyle="1" w:styleId="Template-Companyname">
    <w:name w:val="Template - Company name"/>
    <w:basedOn w:val="Template"/>
    <w:next w:val="Template-Address"/>
    <w:rsid w:val="005E6CB9"/>
    <w:pPr>
      <w:spacing w:after="200"/>
    </w:pPr>
    <w:rPr>
      <w:b/>
    </w:rPr>
  </w:style>
  <w:style w:type="paragraph" w:customStyle="1" w:styleId="Template-Address">
    <w:name w:val="Template - Address"/>
    <w:basedOn w:val="Template"/>
    <w:rsid w:val="002171DE"/>
  </w:style>
  <w:style w:type="paragraph" w:customStyle="1" w:styleId="Template-Date">
    <w:name w:val="Template - Date"/>
    <w:basedOn w:val="Template-Address"/>
    <w:rsid w:val="002171DE"/>
  </w:style>
  <w:style w:type="table" w:styleId="Tabel-Gitter">
    <w:name w:val="Table Grid"/>
    <w:basedOn w:val="Tabel-Normal"/>
    <w:rsid w:val="002171D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cumentheading">
    <w:name w:val="Normal - Document heading"/>
    <w:basedOn w:val="Normal"/>
    <w:rsid w:val="00EA5F77"/>
    <w:rPr>
      <w:b/>
    </w:rPr>
  </w:style>
  <w:style w:type="paragraph" w:customStyle="1" w:styleId="Normal-Table">
    <w:name w:val="Normal - Table"/>
    <w:basedOn w:val="Normal"/>
    <w:rsid w:val="00DE6A38"/>
  </w:style>
  <w:style w:type="paragraph" w:styleId="Listeoverfigurer">
    <w:name w:val="table of figures"/>
    <w:basedOn w:val="Normal"/>
    <w:next w:val="Normal"/>
    <w:semiHidden/>
    <w:rsid w:val="00BE7FBE"/>
  </w:style>
  <w:style w:type="paragraph" w:customStyle="1" w:styleId="Normal-Initials">
    <w:name w:val="Normal - Initials"/>
    <w:basedOn w:val="Normal"/>
    <w:link w:val="Normal-InitialsChar"/>
    <w:rsid w:val="00C9616C"/>
    <w:pPr>
      <w:spacing w:line="200" w:lineRule="atLeast"/>
    </w:pPr>
    <w:rPr>
      <w:caps/>
      <w:sz w:val="15"/>
    </w:rPr>
  </w:style>
  <w:style w:type="character" w:customStyle="1" w:styleId="Normal-InitialsChar">
    <w:name w:val="Normal - Initials Char"/>
    <w:link w:val="Normal-Initials"/>
    <w:rsid w:val="00C9616C"/>
    <w:rPr>
      <w:rFonts w:ascii="Arial" w:hAnsi="Arial"/>
      <w:caps/>
      <w:sz w:val="15"/>
      <w:szCs w:val="24"/>
      <w:lang w:val="da-DK" w:eastAsia="en-US" w:bidi="ar-SA"/>
    </w:rPr>
  </w:style>
  <w:style w:type="character" w:customStyle="1" w:styleId="TemplateChar">
    <w:name w:val="Template Char"/>
    <w:link w:val="Template"/>
    <w:rsid w:val="00EA5F77"/>
    <w:rPr>
      <w:rFonts w:ascii="Arial" w:hAnsi="Arial"/>
      <w:noProof/>
      <w:sz w:val="15"/>
      <w:szCs w:val="24"/>
      <w:lang w:val="da-DK" w:eastAsia="en-US" w:bidi="ar-SA"/>
    </w:rPr>
  </w:style>
  <w:style w:type="paragraph" w:styleId="Listeafsnit">
    <w:name w:val="List Paragraph"/>
    <w:basedOn w:val="Normal"/>
    <w:uiPriority w:val="34"/>
    <w:qFormat/>
    <w:rsid w:val="00CD007D"/>
    <w:pPr>
      <w:ind w:left="720"/>
      <w:contextualSpacing/>
    </w:pPr>
  </w:style>
  <w:style w:type="character" w:styleId="Kommentarhenvisning">
    <w:name w:val="annotation reference"/>
    <w:basedOn w:val="Standardskrifttypeiafsnit"/>
    <w:semiHidden/>
    <w:unhideWhenUsed/>
    <w:rsid w:val="000A381A"/>
    <w:rPr>
      <w:sz w:val="16"/>
      <w:szCs w:val="16"/>
    </w:rPr>
  </w:style>
  <w:style w:type="paragraph" w:styleId="Kommentartekst">
    <w:name w:val="annotation text"/>
    <w:basedOn w:val="Normal"/>
    <w:link w:val="KommentartekstTegn"/>
    <w:unhideWhenUsed/>
    <w:rsid w:val="000A381A"/>
    <w:rPr>
      <w:szCs w:val="20"/>
    </w:rPr>
  </w:style>
  <w:style w:type="character" w:customStyle="1" w:styleId="KommentartekstTegn">
    <w:name w:val="Kommentartekst Tegn"/>
    <w:basedOn w:val="Standardskrifttypeiafsnit"/>
    <w:link w:val="Kommentartekst"/>
    <w:rsid w:val="000A381A"/>
    <w:rPr>
      <w:rFonts w:ascii="Arial" w:hAnsi="Arial"/>
      <w:lang w:eastAsia="en-US"/>
    </w:rPr>
  </w:style>
  <w:style w:type="paragraph" w:styleId="Kommentaremne">
    <w:name w:val="annotation subject"/>
    <w:basedOn w:val="Kommentartekst"/>
    <w:next w:val="Kommentartekst"/>
    <w:link w:val="KommentaremneTegn"/>
    <w:semiHidden/>
    <w:unhideWhenUsed/>
    <w:rsid w:val="000A381A"/>
    <w:rPr>
      <w:b/>
      <w:bCs/>
    </w:rPr>
  </w:style>
  <w:style w:type="character" w:customStyle="1" w:styleId="KommentaremneTegn">
    <w:name w:val="Kommentaremne Tegn"/>
    <w:basedOn w:val="KommentartekstTegn"/>
    <w:link w:val="Kommentaremne"/>
    <w:semiHidden/>
    <w:rsid w:val="000A381A"/>
    <w:rPr>
      <w:rFonts w:ascii="Arial" w:hAnsi="Arial"/>
      <w:b/>
      <w:bCs/>
      <w:lang w:eastAsia="en-US"/>
    </w:rPr>
  </w:style>
  <w:style w:type="paragraph" w:styleId="Korrektur">
    <w:name w:val="Revision"/>
    <w:hidden/>
    <w:uiPriority w:val="99"/>
    <w:semiHidden/>
    <w:rsid w:val="00473F98"/>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600210">
      <w:bodyDiv w:val="1"/>
      <w:marLeft w:val="0"/>
      <w:marRight w:val="0"/>
      <w:marTop w:val="0"/>
      <w:marBottom w:val="0"/>
      <w:divBdr>
        <w:top w:val="none" w:sz="0" w:space="0" w:color="auto"/>
        <w:left w:val="none" w:sz="0" w:space="0" w:color="auto"/>
        <w:bottom w:val="none" w:sz="0" w:space="0" w:color="auto"/>
        <w:right w:val="none" w:sz="0" w:space="0" w:color="auto"/>
      </w:divBdr>
    </w:div>
    <w:div w:id="1328559770">
      <w:bodyDiv w:val="1"/>
      <w:marLeft w:val="0"/>
      <w:marRight w:val="0"/>
      <w:marTop w:val="0"/>
      <w:marBottom w:val="0"/>
      <w:divBdr>
        <w:top w:val="none" w:sz="0" w:space="0" w:color="auto"/>
        <w:left w:val="none" w:sz="0" w:space="0" w:color="auto"/>
        <w:bottom w:val="none" w:sz="0" w:space="0" w:color="auto"/>
        <w:right w:val="none" w:sz="0" w:space="0" w:color="auto"/>
      </w:divBdr>
    </w:div>
    <w:div w:id="1821311796">
      <w:bodyDiv w:val="1"/>
      <w:marLeft w:val="0"/>
      <w:marRight w:val="0"/>
      <w:marTop w:val="0"/>
      <w:marBottom w:val="0"/>
      <w:divBdr>
        <w:top w:val="none" w:sz="0" w:space="0" w:color="auto"/>
        <w:left w:val="none" w:sz="0" w:space="0" w:color="auto"/>
        <w:bottom w:val="none" w:sz="0" w:space="0" w:color="auto"/>
        <w:right w:val="none" w:sz="0" w:space="0" w:color="auto"/>
      </w:divBdr>
    </w:div>
    <w:div w:id="182951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92246FBC65B84DA07D4ADC66A8040A" ma:contentTypeVersion="1" ma:contentTypeDescription="Opret et nyt dokument." ma:contentTypeScope="" ma:versionID="cf5c78bed7e36fd89650282be2f9863b">
  <xsd:schema xmlns:xsd="http://www.w3.org/2001/XMLSchema" xmlns:xs="http://www.w3.org/2001/XMLSchema" xmlns:p="http://schemas.microsoft.com/office/2006/metadata/properties" xmlns:ns3="42050a36-1cf5-4fab-ab12-360f5c405659" targetNamespace="http://schemas.microsoft.com/office/2006/metadata/properties" ma:root="true" ma:fieldsID="08a5c3ae91a760a510ff7d0ec6400eb2" ns3:_="">
    <xsd:import namespace="42050a36-1cf5-4fab-ab12-360f5c405659"/>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50a36-1cf5-4fab-ab12-360f5c40565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4D80B7-78AD-4891-9D3F-56A31FCB0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50a36-1cf5-4fab-ab12-360f5c405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A0405-0EEE-49FE-AFE9-2AE604378477}">
  <ds:schemaRefs>
    <ds:schemaRef ds:uri="http://schemas.microsoft.com/sharepoint/v3/contenttype/forms"/>
  </ds:schemaRefs>
</ds:datastoreItem>
</file>

<file path=customXml/itemProps3.xml><?xml version="1.0" encoding="utf-8"?>
<ds:datastoreItem xmlns:ds="http://schemas.openxmlformats.org/officeDocument/2006/customXml" ds:itemID="{77F656E2-70FD-433D-8A94-CFF34EAD5E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957</Words>
  <Characters>5838</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By &amp; Havn besvarelse af opklarende spørgsmål til anmeldelse om yderligere oplag af jord</vt:lpstr>
      <vt:lpstr/>
    </vt:vector>
  </TitlesOfParts>
  <Company>BY&amp;HAVN</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 &amp; Havn besvarelse af opklarende spørgsmål til anmeldelse om yderligere oplag af jord</dc:title>
  <dc:creator>Jonathan Lyngsø</dc:creator>
  <cp:lastModifiedBy>Sofie Laila Fröhlich</cp:lastModifiedBy>
  <cp:revision>2</cp:revision>
  <cp:lastPrinted>2025-06-30T09:14:00Z</cp:lastPrinted>
  <dcterms:created xsi:type="dcterms:W3CDTF">2025-07-02T11:43:00Z</dcterms:created>
  <dcterms:modified xsi:type="dcterms:W3CDTF">2025-07-02T11:43:00Z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Logo">
    <vt:lpwstr>Yes</vt:lpwstr>
  </property>
  <property fmtid="{D5CDD505-2E9C-101B-9397-08002B2CF9AE}" pid="3" name="CurrentUser">
    <vt:lpwstr>Standard Profile</vt:lpwstr>
  </property>
  <property fmtid="{D5CDD505-2E9C-101B-9397-08002B2CF9AE}" pid="4" name="CurrentOffice">
    <vt:lpwstr>København</vt:lpwstr>
  </property>
  <property fmtid="{D5CDD505-2E9C-101B-9397-08002B2CF9AE}" pid="5" name="Forfatter">
    <vt:lpwstr>Forfatter</vt:lpwstr>
  </property>
  <property fmtid="{D5CDD505-2E9C-101B-9397-08002B2CF9AE}" pid="6" name="Titel">
    <vt:lpwstr>Titel</vt:lpwstr>
  </property>
  <property fmtid="{D5CDD505-2E9C-101B-9397-08002B2CF9AE}" pid="7" name="DN_d_dokumentnr">
    <vt:lpwstr>D-20250512-150779</vt:lpwstr>
  </property>
  <property fmtid="{D5CDD505-2E9C-101B-9397-08002B2CF9AE}" pid="8" name="DN_d_modtager">
    <vt:lpwstr/>
  </property>
  <property fmtid="{D5CDD505-2E9C-101B-9397-08002B2CF9AE}" pid="9" name="DN_d_titel">
    <vt:lpwstr>By &amp; Havn besvarelse af opklarende spørgsmål til anmeldelse om yderligere oplag af jord</vt:lpwstr>
  </property>
  <property fmtid="{D5CDD505-2E9C-101B-9397-08002B2CF9AE}" pid="10" name="DN_d_underskriver_fuldenavn">
    <vt:lpwstr>Jonathan Lyngsø</vt:lpwstr>
  </property>
  <property fmtid="{D5CDD505-2E9C-101B-9397-08002B2CF9AE}" pid="11" name="DN_d_underskriver_titel">
    <vt:lpwstr>Projektleder</vt:lpwstr>
  </property>
  <property fmtid="{D5CDD505-2E9C-101B-9397-08002B2CF9AE}" pid="12" name="DN_d_underskriver_mail">
    <vt:lpwstr>JLY@byoghavn.dk</vt:lpwstr>
  </property>
  <property fmtid="{D5CDD505-2E9C-101B-9397-08002B2CF9AE}" pid="13" name="DN_d_underskriver_initialer">
    <vt:lpwstr>jly</vt:lpwstr>
  </property>
  <property fmtid="{D5CDD505-2E9C-101B-9397-08002B2CF9AE}" pid="14" name="DN_s_sagsnr">
    <vt:lpwstr>S-20210608-0740</vt:lpwstr>
  </property>
  <property fmtid="{D5CDD505-2E9C-101B-9397-08002B2CF9AE}" pid="15" name="DN_d_brevdato">
    <vt:lpwstr>12. maj 2025</vt:lpwstr>
  </property>
  <property fmtid="{D5CDD505-2E9C-101B-9397-08002B2CF9AE}" pid="16" name="DN_d_dato">
    <vt:lpwstr/>
  </property>
  <property fmtid="{D5CDD505-2E9C-101B-9397-08002B2CF9AE}" pid="17" name="DN_d_eksterneparter1">
    <vt:lpwstr/>
  </property>
  <property fmtid="{D5CDD505-2E9C-101B-9397-08002B2CF9AE}" pid="18" name="DN_d_eksterneparter2">
    <vt:lpwstr/>
  </property>
  <property fmtid="{D5CDD505-2E9C-101B-9397-08002B2CF9AE}" pid="19" name="DN_d_eksterneparter3">
    <vt:lpwstr/>
  </property>
  <property fmtid="{D5CDD505-2E9C-101B-9397-08002B2CF9AE}" pid="20" name="DN_d_eksterneparter4">
    <vt:lpwstr/>
  </property>
  <property fmtid="{D5CDD505-2E9C-101B-9397-08002B2CF9AE}" pid="21" name="DN_d_eksterneparter5">
    <vt:lpwstr/>
  </property>
  <property fmtid="{D5CDD505-2E9C-101B-9397-08002B2CF9AE}" pid="22" name="DN_d_interneparter1">
    <vt:lpwstr/>
  </property>
  <property fmtid="{D5CDD505-2E9C-101B-9397-08002B2CF9AE}" pid="23" name="DN_d_LetterDate">
    <vt:lpwstr/>
  </property>
  <property fmtid="{D5CDD505-2E9C-101B-9397-08002B2CF9AE}" pid="24" name="DN_d_interneparter2">
    <vt:lpwstr/>
  </property>
  <property fmtid="{D5CDD505-2E9C-101B-9397-08002B2CF9AE}" pid="25" name="DN_d_interneparter3">
    <vt:lpwstr/>
  </property>
  <property fmtid="{D5CDD505-2E9C-101B-9397-08002B2CF9AE}" pid="26" name="DN_d_interneparter4">
    <vt:lpwstr/>
  </property>
  <property fmtid="{D5CDD505-2E9C-101B-9397-08002B2CF9AE}" pid="27" name="DN_d_interneparter5">
    <vt:lpwstr/>
  </property>
  <property fmtid="{D5CDD505-2E9C-101B-9397-08002B2CF9AE}" pid="28" name="DN_d_afsender1">
    <vt:lpwstr/>
  </property>
  <property fmtid="{D5CDD505-2E9C-101B-9397-08002B2CF9AE}" pid="29" name="DN_d_interneparter6">
    <vt:lpwstr/>
  </property>
  <property fmtid="{D5CDD505-2E9C-101B-9397-08002B2CF9AE}" pid="30" name="DN_d_interneparter7">
    <vt:lpwstr/>
  </property>
  <property fmtid="{D5CDD505-2E9C-101B-9397-08002B2CF9AE}" pid="31" name="DN_d_interneparter8">
    <vt:lpwstr/>
  </property>
  <property fmtid="{D5CDD505-2E9C-101B-9397-08002B2CF9AE}" pid="32" name="DN_d_afsender2">
    <vt:lpwstr/>
  </property>
  <property fmtid="{D5CDD505-2E9C-101B-9397-08002B2CF9AE}" pid="33" name="DN_d_afsender3">
    <vt:lpwstr/>
  </property>
  <property fmtid="{D5CDD505-2E9C-101B-9397-08002B2CF9AE}" pid="34" name="DN_d_interneparter9">
    <vt:lpwstr/>
  </property>
  <property fmtid="{D5CDD505-2E9C-101B-9397-08002B2CF9AE}" pid="35" name="DN_d_interneparter10">
    <vt:lpwstr/>
  </property>
  <property fmtid="{D5CDD505-2E9C-101B-9397-08002B2CF9AE}" pid="36" name="DN_d_interneparter11">
    <vt:lpwstr/>
  </property>
  <property fmtid="{D5CDD505-2E9C-101B-9397-08002B2CF9AE}" pid="37" name="DN_d_afsender4">
    <vt:lpwstr/>
  </property>
  <property fmtid="{D5CDD505-2E9C-101B-9397-08002B2CF9AE}" pid="38" name="DN_d_interneparter12">
    <vt:lpwstr/>
  </property>
  <property fmtid="{D5CDD505-2E9C-101B-9397-08002B2CF9AE}" pid="39" name="DN_d_interneparter13">
    <vt:lpwstr/>
  </property>
  <property fmtid="{D5CDD505-2E9C-101B-9397-08002B2CF9AE}" pid="40" name="DN_d_interneparter14">
    <vt:lpwstr/>
  </property>
  <property fmtid="{D5CDD505-2E9C-101B-9397-08002B2CF9AE}" pid="41" name="DN_d_interneparter15">
    <vt:lpwstr/>
  </property>
  <property fmtid="{D5CDD505-2E9C-101B-9397-08002B2CF9AE}" pid="42" name="DN_d_afsender5">
    <vt:lpwstr/>
  </property>
  <property fmtid="{D5CDD505-2E9C-101B-9397-08002B2CF9AE}" pid="43" name="DN_d_part">
    <vt:lpwstr/>
  </property>
  <property fmtid="{D5CDD505-2E9C-101B-9397-08002B2CF9AE}" pid="44" name="DN_d_parter_interne">
    <vt:lpwstr>Jonathan Lyngsø(Underskriver)</vt:lpwstr>
  </property>
  <property fmtid="{D5CDD505-2E9C-101B-9397-08002B2CF9AE}" pid="45" name="DN_d_parter_eksterne">
    <vt:lpwstr/>
  </property>
  <property fmtid="{D5CDD505-2E9C-101B-9397-08002B2CF9AE}" pid="46" name="DN_d_init">
    <vt:lpwstr/>
  </property>
  <property fmtid="{D5CDD505-2E9C-101B-9397-08002B2CF9AE}" pid="47" name="DN_d_emne">
    <vt:lpwstr/>
  </property>
  <property fmtid="{D5CDD505-2E9C-101B-9397-08002B2CF9AE}" pid="48" name="DN_d_referent">
    <vt:lpwstr/>
  </property>
  <property fmtid="{D5CDD505-2E9C-101B-9397-08002B2CF9AE}" pid="49" name="DN_d_ordstyrer">
    <vt:lpwstr/>
  </property>
  <property fmtid="{D5CDD505-2E9C-101B-9397-08002B2CF9AE}" pid="50" name="DN_d_moededato">
    <vt:lpwstr/>
  </property>
  <property fmtid="{D5CDD505-2E9C-101B-9397-08002B2CF9AE}" pid="51" name="DN_d_underskriver_mobil">
    <vt:lpwstr>2014 0987</vt:lpwstr>
  </property>
  <property fmtid="{D5CDD505-2E9C-101B-9397-08002B2CF9AE}" pid="52" name="DN_d_underskriver_telefon">
    <vt:lpwstr>3376 9798</vt:lpwstr>
  </property>
  <property fmtid="{D5CDD505-2E9C-101B-9397-08002B2CF9AE}" pid="53" name="DN_d_dato_periodestart">
    <vt:lpwstr/>
  </property>
  <property fmtid="{D5CDD505-2E9C-101B-9397-08002B2CF9AE}" pid="54" name="DN_d_dato_periodeslut">
    <vt:lpwstr/>
  </property>
  <property fmtid="{D5CDD505-2E9C-101B-9397-08002B2CF9AE}" pid="55" name="DN_d_udsendelsesdato">
    <vt:lpwstr/>
  </property>
  <property fmtid="{D5CDD505-2E9C-101B-9397-08002B2CF9AE}" pid="56" name="DN_d_cvr-nr.">
    <vt:lpwstr/>
  </property>
  <property fmtid="{D5CDD505-2E9C-101B-9397-08002B2CF9AE}" pid="57" name="DN_d_matr.nr.">
    <vt:lpwstr/>
  </property>
  <property fmtid="{D5CDD505-2E9C-101B-9397-08002B2CF9AE}" pid="58" name="DN_d_firmanavn">
    <vt:lpwstr/>
  </property>
  <property fmtid="{D5CDD505-2E9C-101B-9397-08002B2CF9AE}" pid="59" name="DN_d_opfølgningfra">
    <vt:lpwstr/>
  </property>
  <property fmtid="{D5CDD505-2E9C-101B-9397-08002B2CF9AE}" pid="60" name="DN_d_dagsordenformøde">
    <vt:lpwstr/>
  </property>
  <property fmtid="{D5CDD505-2E9C-101B-9397-08002B2CF9AE}" pid="61" name="DN_d_fraværende">
    <vt:lpwstr/>
  </property>
  <property fmtid="{D5CDD505-2E9C-101B-9397-08002B2CF9AE}" pid="62" name="DN_d_afsender">
    <vt:lpwstr/>
  </property>
  <property fmtid="{D5CDD505-2E9C-101B-9397-08002B2CF9AE}" pid="63" name="DN_d_tidsrum">
    <vt:lpwstr/>
  </property>
  <property fmtid="{D5CDD505-2E9C-101B-9397-08002B2CF9AE}" pid="64" name="DN_d_feltnr">
    <vt:lpwstr/>
  </property>
  <property fmtid="{D5CDD505-2E9C-101B-9397-08002B2CF9AE}" pid="65" name="DN_d_ringerigen">
    <vt:lpwstr/>
  </property>
  <property fmtid="{D5CDD505-2E9C-101B-9397-08002B2CF9AE}" pid="66" name="DN_d_ønskeropring">
    <vt:lpwstr/>
  </property>
  <property fmtid="{D5CDD505-2E9C-101B-9397-08002B2CF9AE}" pid="67" name="DN_d_telefonnr">
    <vt:lpwstr/>
  </property>
  <property fmtid="{D5CDD505-2E9C-101B-9397-08002B2CF9AE}" pid="68" name="DN_d_beskrivelsetelefonbesked">
    <vt:lpwstr/>
  </property>
  <property fmtid="{D5CDD505-2E9C-101B-9397-08002B2CF9AE}" pid="69" name="DN_d_tilansvarligtelefonbesked">
    <vt:lpwstr/>
  </property>
  <property fmtid="{D5CDD505-2E9C-101B-9397-08002B2CF9AE}" pid="70" name="DN_d_frakundeborgertelefonbesked">
    <vt:lpwstr/>
  </property>
  <property fmtid="{D5CDD505-2E9C-101B-9397-08002B2CF9AE}" pid="71" name="DN_d_datoforhenvendelsetelefonbesked">
    <vt:lpwstr/>
  </property>
  <property fmtid="{D5CDD505-2E9C-101B-9397-08002B2CF9AE}" pid="72" name="DN_d_dagsordenspkt_PK">
    <vt:lpwstr/>
  </property>
  <property fmtid="{D5CDD505-2E9C-101B-9397-08002B2CF9AE}" pid="73" name="DN_d_1.Overskrift_PK">
    <vt:lpwstr/>
  </property>
  <property fmtid="{D5CDD505-2E9C-101B-9397-08002B2CF9AE}" pid="74" name="DN_d_2.Overskrift_PK">
    <vt:lpwstr/>
  </property>
  <property fmtid="{D5CDD505-2E9C-101B-9397-08002B2CF9AE}" pid="75" name="DN_d_3.Overskrift_PK">
    <vt:lpwstr/>
  </property>
  <property fmtid="{D5CDD505-2E9C-101B-9397-08002B2CF9AE}" pid="76" name="DN_d_4.Indstilling_PK">
    <vt:lpwstr/>
  </property>
  <property fmtid="{D5CDD505-2E9C-101B-9397-08002B2CF9AE}" pid="77" name="DN_d_Emne_PK">
    <vt:lpwstr/>
  </property>
  <property fmtid="{D5CDD505-2E9C-101B-9397-08002B2CF9AE}" pid="78" name="DN_d_sidstebestyrelsesmøde">
    <vt:lpwstr/>
  </property>
  <property fmtid="{D5CDD505-2E9C-101B-9397-08002B2CF9AE}" pid="79" name="DN_d_InterneParterNotat">
    <vt:lpwstr/>
  </property>
  <property fmtid="{D5CDD505-2E9C-101B-9397-08002B2CF9AE}" pid="80" name="DN_d_EksterneParterNotat">
    <vt:lpwstr/>
  </property>
  <property fmtid="{D5CDD505-2E9C-101B-9397-08002B2CF9AE}" pid="81" name="DN_S_Ansvarlig_Fuldenavn">
    <vt:lpwstr>Michael Lundgaard</vt:lpwstr>
  </property>
  <property fmtid="{D5CDD505-2E9C-101B-9397-08002B2CF9AE}" pid="82" name="DN_S_Ansvarlig_Titel">
    <vt:lpwstr>Projektleder/Project Manager, Bæredygtighed &amp; Byliv</vt:lpwstr>
  </property>
  <property fmtid="{D5CDD505-2E9C-101B-9397-08002B2CF9AE}" pid="83" name="DN_S_Ansvarlig_Mail">
    <vt:lpwstr>MLU@byoghavn.dk</vt:lpwstr>
  </property>
  <property fmtid="{D5CDD505-2E9C-101B-9397-08002B2CF9AE}" pid="84" name="DN_S_Ansvarlig_tlf">
    <vt:lpwstr/>
  </property>
  <property fmtid="{D5CDD505-2E9C-101B-9397-08002B2CF9AE}" pid="85" name="DN_S_Kunde">
    <vt:lpwstr/>
  </property>
  <property fmtid="{D5CDD505-2E9C-101B-9397-08002B2CF9AE}" pid="86" name="DN_S_TourKontakt">
    <vt:lpwstr/>
  </property>
  <property fmtid="{D5CDD505-2E9C-101B-9397-08002B2CF9AE}" pid="87" name="DN_S_brevdato">
    <vt:lpwstr/>
  </property>
  <property fmtid="{D5CDD505-2E9C-101B-9397-08002B2CF9AE}" pid="88" name="DN_S_Tidsrum">
    <vt:lpwstr/>
  </property>
  <property fmtid="{D5CDD505-2E9C-101B-9397-08002B2CF9AE}" pid="89" name="DN_S_GuideFuldeNavn">
    <vt:lpwstr/>
  </property>
  <property fmtid="{D5CDD505-2E9C-101B-9397-08002B2CF9AE}" pid="90" name="DN_S_GuideTelefon">
    <vt:lpwstr/>
  </property>
  <property fmtid="{D5CDD505-2E9C-101B-9397-08002B2CF9AE}" pid="91" name="DN_S_MoedestedTour">
    <vt:lpwstr/>
  </property>
  <property fmtid="{D5CDD505-2E9C-101B-9397-08002B2CF9AE}" pid="92" name="DN_S_Deltagerantal">
    <vt:lpwstr/>
  </property>
  <property fmtid="{D5CDD505-2E9C-101B-9397-08002B2CF9AE}" pid="93" name="DN_S_KontaktpersonFuldeNavn">
    <vt:lpwstr/>
  </property>
  <property fmtid="{D5CDD505-2E9C-101B-9397-08002B2CF9AE}" pid="94" name="DN_S_KontaktpersonTelefon">
    <vt:lpwstr/>
  </property>
  <property fmtid="{D5CDD505-2E9C-101B-9397-08002B2CF9AE}" pid="95" name="DN_S_KontakpersonEmail">
    <vt:lpwstr/>
  </property>
  <property fmtid="{D5CDD505-2E9C-101B-9397-08002B2CF9AE}" pid="96" name="DN_S_GuideEmail">
    <vt:lpwstr/>
  </property>
  <property fmtid="{D5CDD505-2E9C-101B-9397-08002B2CF9AE}" pid="97" name="DN_S_BookingTransport">
    <vt:lpwstr/>
  </property>
  <property fmtid="{D5CDD505-2E9C-101B-9397-08002B2CF9AE}" pid="98" name="DS_S_Sprog">
    <vt:lpwstr/>
  </property>
  <property fmtid="{D5CDD505-2E9C-101B-9397-08002B2CF9AE}" pid="99" name="DN_S_DatoTour">
    <vt:lpwstr/>
  </property>
  <property fmtid="{D5CDD505-2E9C-101B-9397-08002B2CF9AE}" pid="100" name="DS_S_Turpris">
    <vt:lpwstr/>
  </property>
  <property fmtid="{D5CDD505-2E9C-101B-9397-08002B2CF9AE}" pid="101" name="DN_d_ParterDagsorden">
    <vt:lpwstr>Jonathan Lyngsø(Underskriver)</vt:lpwstr>
  </property>
  <property fmtid="{D5CDD505-2E9C-101B-9397-08002B2CF9AE}" pid="102" name="DN_d_AnsvarligEmail">
    <vt:lpwstr/>
  </property>
  <property fmtid="{D5CDD505-2E9C-101B-9397-08002B2CF9AE}" pid="103" name="DN_d_lokation">
    <vt:lpwstr/>
  </property>
  <property fmtid="{D5CDD505-2E9C-101B-9397-08002B2CF9AE}" pid="104" name="DN_d_periode_start">
    <vt:lpwstr/>
  </property>
  <property fmtid="{D5CDD505-2E9C-101B-9397-08002B2CF9AE}" pid="105" name="DN_d_periode_slut">
    <vt:lpwstr/>
  </property>
  <property fmtid="{D5CDD505-2E9C-101B-9397-08002B2CF9AE}" pid="106" name="DN_d_modtager_kundenr">
    <vt:lpwstr/>
  </property>
  <property fmtid="{D5CDD505-2E9C-101B-9397-08002B2CF9AE}" pid="107" name="DN_d_KundeAdresse">
    <vt:lpwstr/>
  </property>
  <property fmtid="{D5CDD505-2E9C-101B-9397-08002B2CF9AE}" pid="108" name="DN_d_KundeNummer">
    <vt:lpwstr/>
  </property>
  <property fmtid="{D5CDD505-2E9C-101B-9397-08002B2CF9AE}" pid="109" name="DN_d_AnsvarligInitial">
    <vt:lpwstr/>
  </property>
  <property fmtid="{D5CDD505-2E9C-101B-9397-08002B2CF9AE}" pid="110" name="DN_d_EANNummer">
    <vt:lpwstr/>
  </property>
  <property fmtid="{D5CDD505-2E9C-101B-9397-08002B2CF9AE}" pid="111" name="DN_d_KundeNavn">
    <vt:lpwstr/>
  </property>
  <property fmtid="{D5CDD505-2E9C-101B-9397-08002B2CF9AE}" pid="112" name="DN_d_FaktursSagsnummer">
    <vt:lpwstr/>
  </property>
  <property fmtid="{D5CDD505-2E9C-101B-9397-08002B2CF9AE}" pid="113" name="DN_d_ProjektNummer">
    <vt:lpwstr/>
  </property>
  <property fmtid="{D5CDD505-2E9C-101B-9397-08002B2CF9AE}" pid="114" name="DN_d_OprettetDato">
    <vt:lpwstr>12-05-2025</vt:lpwstr>
  </property>
  <property fmtid="{D5CDD505-2E9C-101B-9397-08002B2CF9AE}" pid="115" name="DN_d_koeber">
    <vt:lpwstr/>
  </property>
  <property fmtid="{D5CDD505-2E9C-101B-9397-08002B2CF9AE}" pid="116" name="DN_d_cvr-nr_modtager">
    <vt:lpwstr/>
  </property>
  <property fmtid="{D5CDD505-2E9C-101B-9397-08002B2CF9AE}" pid="117" name="DN_d_OprettetAfNavn">
    <vt:lpwstr>Jonathan Lyngsø</vt:lpwstr>
  </property>
  <property fmtid="{D5CDD505-2E9C-101B-9397-08002B2CF9AE}" pid="118" name="DN_d_OprettetAfTitel">
    <vt:lpwstr>Projektleder</vt:lpwstr>
  </property>
  <property fmtid="{D5CDD505-2E9C-101B-9397-08002B2CF9AE}" pid="119" name="DN_D_DokumentPubliceretDato">
    <vt:lpwstr/>
  </property>
  <property fmtid="{D5CDD505-2E9C-101B-9397-08002B2CF9AE}" pid="120" name="DN_D_DokumentSidstRettetDato">
    <vt:lpwstr>12. maj 2025</vt:lpwstr>
  </property>
  <property fmtid="{D5CDD505-2E9C-101B-9397-08002B2CF9AE}" pid="121" name="DN_D_DokumentSidstRettetEngelsk">
    <vt:lpwstr>12 May 2025</vt:lpwstr>
  </property>
  <property fmtid="{D5CDD505-2E9C-101B-9397-08002B2CF9AE}" pid="122" name="DN_D_AnsvarligPMPemail">
    <vt:lpwstr/>
  </property>
  <property fmtid="{D5CDD505-2E9C-101B-9397-08002B2CF9AE}" pid="123" name="DN_D_AnsvarligPMPtelefon">
    <vt:lpwstr/>
  </property>
  <property fmtid="{D5CDD505-2E9C-101B-9397-08002B2CF9AE}" pid="124" name="DN_D_Aktionsplan">
    <vt:lpwstr/>
  </property>
  <property fmtid="{D5CDD505-2E9C-101B-9397-08002B2CF9AE}" pid="125" name="DN_D_KonsekvensAfRisiko">
    <vt:lpwstr/>
  </property>
  <property fmtid="{D5CDD505-2E9C-101B-9397-08002B2CF9AE}" pid="126" name="DN_D_Maalingsmetode">
    <vt:lpwstr/>
  </property>
  <property fmtid="{D5CDD505-2E9C-101B-9397-08002B2CF9AE}" pid="127" name="DN_D_OensketStatus">
    <vt:lpwstr/>
  </property>
  <property fmtid="{D5CDD505-2E9C-101B-9397-08002B2CF9AE}" pid="128" name="DN_D_RisikominimerendeTiltag">
    <vt:lpwstr/>
  </property>
  <property fmtid="{D5CDD505-2E9C-101B-9397-08002B2CF9AE}" pid="129" name="DN_D_RisikoPosition">
    <vt:lpwstr/>
  </property>
  <property fmtid="{D5CDD505-2E9C-101B-9397-08002B2CF9AE}" pid="130" name="DN_D_SamtykkeafgiverBy">
    <vt:lpwstr/>
  </property>
  <property fmtid="{D5CDD505-2E9C-101B-9397-08002B2CF9AE}" pid="131" name="DN_D_SamtykkeafgiverFuldeNavn">
    <vt:lpwstr/>
  </property>
  <property fmtid="{D5CDD505-2E9C-101B-9397-08002B2CF9AE}" pid="132" name="DN_D_SamtykkeafgiverGade">
    <vt:lpwstr/>
  </property>
  <property fmtid="{D5CDD505-2E9C-101B-9397-08002B2CF9AE}" pid="133" name="DN_D_SamtykkeafgiverLand">
    <vt:lpwstr/>
  </property>
  <property fmtid="{D5CDD505-2E9C-101B-9397-08002B2CF9AE}" pid="134" name="DN_D_SamtykkeafgiverPostNr">
    <vt:lpwstr/>
  </property>
  <property fmtid="{D5CDD505-2E9C-101B-9397-08002B2CF9AE}" pid="135" name="DN_D_SandsynlighedForRisko">
    <vt:lpwstr/>
  </property>
  <property fmtid="{D5CDD505-2E9C-101B-9397-08002B2CF9AE}" pid="136" name="DN_D_SpoergsmaalSomSkalBesvares">
    <vt:lpwstr/>
  </property>
  <property fmtid="{D5CDD505-2E9C-101B-9397-08002B2CF9AE}" pid="137" name="DN_D_StatusPaaImplementering">
    <vt:lpwstr/>
  </property>
  <property fmtid="{D5CDD505-2E9C-101B-9397-08002B2CF9AE}" pid="138" name="DN_D_Svar">
    <vt:lpwstr/>
  </property>
  <property fmtid="{D5CDD505-2E9C-101B-9397-08002B2CF9AE}" pid="139" name="DN_D_DokumentCurrentMajorVersion">
    <vt:lpwstr>0.0</vt:lpwstr>
  </property>
  <property fmtid="{D5CDD505-2E9C-101B-9397-08002B2CF9AE}" pid="140" name="DN_D_Dokumenttitel">
    <vt:lpwstr>By &amp; Havn besvarelse af opklarende spørgsmål til anmeldelse om yderligere oplag af jord</vt:lpwstr>
  </property>
  <property fmtid="{D5CDD505-2E9C-101B-9397-08002B2CF9AE}" pid="141" name="DN_D_Dokumentnummer">
    <vt:lpwstr>D-20250512-150779</vt:lpwstr>
  </property>
  <property fmtid="{D5CDD505-2E9C-101B-9397-08002B2CF9AE}" pid="142" name="DN_D_Status">
    <vt:lpwstr>Kladde</vt:lpwstr>
  </property>
  <property fmtid="{D5CDD505-2E9C-101B-9397-08002B2CF9AE}" pid="143" name="DN_D_Beskrivelse">
    <vt:lpwstr/>
  </property>
  <property fmtid="{D5CDD505-2E9C-101B-9397-08002B2CF9AE}" pid="144" name="DN_D_AnsvarligFuldeNavn">
    <vt:lpwstr/>
  </property>
  <property fmtid="{D5CDD505-2E9C-101B-9397-08002B2CF9AE}" pid="145" name="Author">
    <vt:lpwstr>Jonathan Lyngsø</vt:lpwstr>
  </property>
  <property fmtid="{D5CDD505-2E9C-101B-9397-08002B2CF9AE}" pid="146" name="Title">
    <vt:lpwstr>By &amp; Havn besvarelse af opklarende spørgsmål til anmeldelse om yderligere oplag af jord</vt:lpwstr>
  </property>
  <property fmtid="{D5CDD505-2E9C-101B-9397-08002B2CF9AE}" pid="147" name="ContentTypeId">
    <vt:lpwstr>0x0101009E92246FBC65B84DA07D4ADC66A8040A</vt:lpwstr>
  </property>
</Properties>
</file>